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A1B07" w14:textId="77777777" w:rsidR="004F34D5" w:rsidRDefault="004F34D5">
      <w:pPr>
        <w:jc w:val="center"/>
        <w:rPr>
          <w:b/>
          <w:sz w:val="24"/>
        </w:rPr>
      </w:pPr>
      <w:r>
        <w:rPr>
          <w:rFonts w:ascii="Cambria" w:eastAsia="MS Mincho" w:hAnsi="Cambria"/>
          <w:noProof/>
        </w:rPr>
        <w:drawing>
          <wp:anchor distT="0" distB="0" distL="114300" distR="114300" simplePos="0" relativeHeight="251658240" behindDoc="1" locked="0" layoutInCell="1" allowOverlap="1" wp14:anchorId="3EAF2E3E" wp14:editId="1B2E82CA">
            <wp:simplePos x="0" y="0"/>
            <wp:positionH relativeFrom="column">
              <wp:posOffset>472606</wp:posOffset>
            </wp:positionH>
            <wp:positionV relativeFrom="paragraph">
              <wp:posOffset>-3644</wp:posOffset>
            </wp:positionV>
            <wp:extent cx="952500" cy="1104900"/>
            <wp:effectExtent l="0" t="0" r="0" b="0"/>
            <wp:wrapNone/>
            <wp:docPr id="46234856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</w:rPr>
        <w:t xml:space="preserve">VATROGASNA ZAJEDNICA </w:t>
      </w:r>
    </w:p>
    <w:p w14:paraId="3388A85F" w14:textId="625C4118" w:rsidR="0078561A" w:rsidRDefault="00000000">
      <w:pPr>
        <w:jc w:val="center"/>
      </w:pPr>
      <w:r>
        <w:rPr>
          <w:b/>
          <w:sz w:val="24"/>
        </w:rPr>
        <w:t>GRADA SVETOG IVANA ZELINE</w:t>
      </w:r>
      <w:r>
        <w:br/>
      </w:r>
      <w:r>
        <w:rPr>
          <w:sz w:val="20"/>
        </w:rPr>
        <w:t xml:space="preserve">Adresa: </w:t>
      </w:r>
      <w:proofErr w:type="spellStart"/>
      <w:r w:rsidR="00FD5116">
        <w:rPr>
          <w:sz w:val="20"/>
        </w:rPr>
        <w:t>Bocakova</w:t>
      </w:r>
      <w:proofErr w:type="spellEnd"/>
      <w:r w:rsidR="00FD5116">
        <w:rPr>
          <w:sz w:val="20"/>
        </w:rPr>
        <w:t xml:space="preserve"> 11</w:t>
      </w:r>
      <w:r>
        <w:br/>
      </w:r>
      <w:r>
        <w:rPr>
          <w:sz w:val="20"/>
        </w:rPr>
        <w:t xml:space="preserve">OIB: </w:t>
      </w:r>
      <w:r w:rsidR="00FD5116" w:rsidRPr="00FD5116">
        <w:rPr>
          <w:sz w:val="20"/>
        </w:rPr>
        <w:t>98492628997</w:t>
      </w:r>
      <w:r>
        <w:br/>
      </w:r>
      <w:r>
        <w:rPr>
          <w:sz w:val="20"/>
        </w:rPr>
        <w:t xml:space="preserve">E-mail: </w:t>
      </w:r>
      <w:hyperlink r:id="rId9" w:history="1">
        <w:r w:rsidR="00FD5116" w:rsidRPr="000C155A">
          <w:rPr>
            <w:rStyle w:val="Hiperveza"/>
            <w:sz w:val="20"/>
          </w:rPr>
          <w:t>kontakt@vzg-zelina.hr</w:t>
        </w:r>
      </w:hyperlink>
      <w:r w:rsidR="00FD5116">
        <w:rPr>
          <w:sz w:val="20"/>
        </w:rPr>
        <w:t xml:space="preserve"> </w:t>
      </w:r>
      <w:r>
        <w:br/>
      </w:r>
      <w:proofErr w:type="spellStart"/>
      <w:r>
        <w:rPr>
          <w:sz w:val="20"/>
        </w:rPr>
        <w:t>Telefon</w:t>
      </w:r>
      <w:proofErr w:type="spellEnd"/>
      <w:r>
        <w:rPr>
          <w:sz w:val="20"/>
        </w:rPr>
        <w:t xml:space="preserve">: </w:t>
      </w:r>
      <w:r w:rsidR="00FD5116">
        <w:rPr>
          <w:sz w:val="20"/>
        </w:rPr>
        <w:t>01</w:t>
      </w:r>
      <w:proofErr w:type="gramStart"/>
      <w:r w:rsidR="00FD5116">
        <w:rPr>
          <w:sz w:val="20"/>
        </w:rPr>
        <w:t>/  2060</w:t>
      </w:r>
      <w:proofErr w:type="gramEnd"/>
      <w:r w:rsidR="00FD5116">
        <w:rPr>
          <w:sz w:val="20"/>
        </w:rPr>
        <w:t xml:space="preserve"> 930</w:t>
      </w:r>
      <w:r>
        <w:br/>
      </w:r>
    </w:p>
    <w:p w14:paraId="1CB01164" w14:textId="163B5CAB" w:rsidR="0078561A" w:rsidRDefault="00000000">
      <w:r>
        <w:br/>
      </w:r>
      <w:r>
        <w:rPr>
          <w:b/>
        </w:rPr>
        <w:t xml:space="preserve">URBROJ: </w:t>
      </w:r>
      <w:r w:rsidR="004F34D5">
        <w:rPr>
          <w:b/>
        </w:rPr>
        <w:t xml:space="preserve"> </w:t>
      </w:r>
      <w:r w:rsidR="004F34D5">
        <w:t xml:space="preserve"> </w:t>
      </w:r>
      <w:r w:rsidR="006E3F1E">
        <w:t>109</w:t>
      </w:r>
      <w:r w:rsidR="004F34D5">
        <w:t xml:space="preserve"> / 2026</w:t>
      </w:r>
      <w:r>
        <w:br/>
      </w:r>
      <w:r>
        <w:rPr>
          <w:b/>
        </w:rPr>
        <w:t xml:space="preserve">Sveti Ivan Zelina, </w:t>
      </w:r>
      <w:r w:rsidR="00F00BE9">
        <w:t>21</w:t>
      </w:r>
      <w:r w:rsidR="00AC7B6C">
        <w:t>.05.</w:t>
      </w:r>
      <w:r>
        <w:t xml:space="preserve"> 2026.</w:t>
      </w:r>
    </w:p>
    <w:p w14:paraId="2997EABE" w14:textId="77777777" w:rsidR="0078561A" w:rsidRDefault="00000000">
      <w:pPr>
        <w:jc w:val="center"/>
      </w:pPr>
      <w:r>
        <w:rPr>
          <w:b/>
          <w:sz w:val="32"/>
        </w:rPr>
        <w:t>JAVNI POZIV</w:t>
      </w:r>
    </w:p>
    <w:p w14:paraId="44154474" w14:textId="77777777" w:rsidR="0078561A" w:rsidRDefault="00000000">
      <w:pPr>
        <w:jc w:val="center"/>
      </w:pPr>
      <w:r>
        <w:rPr>
          <w:b/>
          <w:sz w:val="24"/>
        </w:rPr>
        <w:t xml:space="preserve">za </w:t>
      </w:r>
      <w:proofErr w:type="spellStart"/>
      <w:r>
        <w:rPr>
          <w:b/>
          <w:sz w:val="24"/>
        </w:rPr>
        <w:t>iskaz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interesa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pružanje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ugostiteljskih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usluga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gradskom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vatrogasnom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natjecanju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djece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mladeži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odraslih</w:t>
      </w:r>
      <w:proofErr w:type="spellEnd"/>
    </w:p>
    <w:p w14:paraId="7EEFF047" w14:textId="77777777" w:rsidR="0078561A" w:rsidRDefault="00000000">
      <w:pPr>
        <w:jc w:val="both"/>
      </w:pPr>
      <w:proofErr w:type="spellStart"/>
      <w:r>
        <w:t>Vatrogasna</w:t>
      </w:r>
      <w:proofErr w:type="spellEnd"/>
      <w:r>
        <w:t xml:space="preserve"> </w:t>
      </w:r>
      <w:proofErr w:type="spellStart"/>
      <w:r>
        <w:t>zajednica</w:t>
      </w:r>
      <w:proofErr w:type="spellEnd"/>
      <w:r>
        <w:t xml:space="preserve"> Grada Svetog Ivana Zeline,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organizator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vatrogasnog</w:t>
      </w:r>
      <w:proofErr w:type="spellEnd"/>
      <w:r>
        <w:t xml:space="preserve"> </w:t>
      </w:r>
      <w:proofErr w:type="spellStart"/>
      <w:r>
        <w:t>natjecanja</w:t>
      </w:r>
      <w:proofErr w:type="spellEnd"/>
      <w:r>
        <w:t xml:space="preserve"> za </w:t>
      </w:r>
      <w:proofErr w:type="spellStart"/>
      <w:r>
        <w:t>djecu</w:t>
      </w:r>
      <w:proofErr w:type="spellEnd"/>
      <w:r>
        <w:t xml:space="preserve">, </w:t>
      </w:r>
      <w:proofErr w:type="spellStart"/>
      <w:r>
        <w:t>mladež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odrasle</w:t>
      </w:r>
      <w:proofErr w:type="spellEnd"/>
      <w:r>
        <w:t xml:space="preserve">, </w:t>
      </w:r>
      <w:proofErr w:type="spellStart"/>
      <w:r>
        <w:t>objavljuje</w:t>
      </w:r>
      <w:proofErr w:type="spellEnd"/>
      <w:r>
        <w:t xml:space="preserve">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poziv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prikupljanja</w:t>
      </w:r>
      <w:proofErr w:type="spellEnd"/>
      <w:r>
        <w:t xml:space="preserve"> </w:t>
      </w:r>
      <w:proofErr w:type="spellStart"/>
      <w:r>
        <w:t>prijava</w:t>
      </w:r>
      <w:proofErr w:type="spellEnd"/>
      <w:r>
        <w:t xml:space="preserve"> </w:t>
      </w:r>
      <w:proofErr w:type="spellStart"/>
      <w:r>
        <w:t>zainteresiranih</w:t>
      </w:r>
      <w:proofErr w:type="spellEnd"/>
      <w:r>
        <w:t xml:space="preserve"> </w:t>
      </w:r>
      <w:proofErr w:type="spellStart"/>
      <w:r>
        <w:t>ponuditelja</w:t>
      </w:r>
      <w:proofErr w:type="spellEnd"/>
      <w:r>
        <w:t xml:space="preserve"> za </w:t>
      </w:r>
      <w:proofErr w:type="spellStart"/>
      <w:r>
        <w:t>pružanje</w:t>
      </w:r>
      <w:proofErr w:type="spellEnd"/>
      <w:r>
        <w:t xml:space="preserve"> </w:t>
      </w:r>
      <w:proofErr w:type="spellStart"/>
      <w:r>
        <w:t>ugostiteljskih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konzumacije</w:t>
      </w:r>
      <w:proofErr w:type="spellEnd"/>
      <w:r>
        <w:t xml:space="preserve"> </w:t>
      </w:r>
      <w:proofErr w:type="spellStart"/>
      <w:r>
        <w:t>hrane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pića</w:t>
      </w:r>
      <w:proofErr w:type="spellEnd"/>
      <w:r>
        <w:t xml:space="preserve"> za </w:t>
      </w:r>
      <w:proofErr w:type="spellStart"/>
      <w:r>
        <w:t>sudionike</w:t>
      </w:r>
      <w:proofErr w:type="spellEnd"/>
      <w:r>
        <w:t xml:space="preserve">, </w:t>
      </w:r>
      <w:proofErr w:type="spellStart"/>
      <w:r>
        <w:t>posjetitelje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goste</w:t>
      </w:r>
      <w:proofErr w:type="spellEnd"/>
      <w:r>
        <w:t xml:space="preserve"> </w:t>
      </w:r>
      <w:proofErr w:type="spellStart"/>
      <w:r>
        <w:t>natjecanja</w:t>
      </w:r>
      <w:proofErr w:type="spellEnd"/>
      <w:r>
        <w:t>.</w:t>
      </w:r>
    </w:p>
    <w:p w14:paraId="55E1C156" w14:textId="77777777" w:rsidR="0078561A" w:rsidRDefault="00000000">
      <w:pPr>
        <w:pStyle w:val="Naslov2"/>
        <w:spacing w:before="160" w:after="80"/>
      </w:pPr>
      <w:r>
        <w:t xml:space="preserve">1.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poziva</w:t>
      </w:r>
      <w:proofErr w:type="spellEnd"/>
    </w:p>
    <w:p w14:paraId="50C2EFA9" w14:textId="77777777" w:rsidR="0078561A" w:rsidRDefault="00000000">
      <w:pPr>
        <w:spacing w:after="60"/>
        <w:jc w:val="both"/>
      </w:pPr>
      <w:proofErr w:type="spellStart"/>
      <w:r>
        <w:t>Predmet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 je </w:t>
      </w:r>
      <w:proofErr w:type="spellStart"/>
      <w:r>
        <w:t>prikupljanje</w:t>
      </w:r>
      <w:proofErr w:type="spellEnd"/>
      <w:r>
        <w:t xml:space="preserve"> </w:t>
      </w:r>
      <w:proofErr w:type="spellStart"/>
      <w:r>
        <w:t>prijava</w:t>
      </w:r>
      <w:proofErr w:type="spellEnd"/>
      <w:r>
        <w:t xml:space="preserve"> </w:t>
      </w:r>
      <w:proofErr w:type="spellStart"/>
      <w:r>
        <w:t>zainteresiranih</w:t>
      </w:r>
      <w:proofErr w:type="spellEnd"/>
      <w:r>
        <w:t xml:space="preserve"> </w:t>
      </w:r>
      <w:proofErr w:type="spellStart"/>
      <w:r>
        <w:t>podnositelja</w:t>
      </w:r>
      <w:proofErr w:type="spellEnd"/>
      <w:r>
        <w:t xml:space="preserve"> za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ugostiteljske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lokaciji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vatrogasnog</w:t>
      </w:r>
      <w:proofErr w:type="spellEnd"/>
      <w:r>
        <w:t xml:space="preserve"> </w:t>
      </w:r>
      <w:proofErr w:type="spellStart"/>
      <w:r>
        <w:t>natjecanja</w:t>
      </w:r>
      <w:proofErr w:type="spellEnd"/>
      <w:r>
        <w:t>.</w:t>
      </w:r>
    </w:p>
    <w:p w14:paraId="6171040E" w14:textId="0496151C" w:rsidR="0078561A" w:rsidRDefault="00000000">
      <w:pPr>
        <w:spacing w:after="60"/>
        <w:jc w:val="both"/>
      </w:pPr>
      <w:r>
        <w:t xml:space="preserve">Na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poziv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se </w:t>
      </w:r>
      <w:proofErr w:type="spellStart"/>
      <w:r>
        <w:t>prijaviti</w:t>
      </w:r>
      <w:proofErr w:type="spellEnd"/>
      <w:r>
        <w:t xml:space="preserve"> </w:t>
      </w:r>
      <w:proofErr w:type="spellStart"/>
      <w:r>
        <w:t>gospodarski</w:t>
      </w:r>
      <w:proofErr w:type="spellEnd"/>
      <w:r>
        <w:t xml:space="preserve"> </w:t>
      </w:r>
      <w:proofErr w:type="spellStart"/>
      <w:r>
        <w:t>subjekti</w:t>
      </w:r>
      <w:proofErr w:type="spellEnd"/>
      <w:r>
        <w:t xml:space="preserve"> </w:t>
      </w:r>
      <w:proofErr w:type="spellStart"/>
      <w:r>
        <w:t>registrirani</w:t>
      </w:r>
      <w:proofErr w:type="spellEnd"/>
      <w:r>
        <w:t xml:space="preserve"> za </w:t>
      </w:r>
      <w:proofErr w:type="spellStart"/>
      <w:r>
        <w:t>odgovarajuću</w:t>
      </w:r>
      <w:proofErr w:type="spellEnd"/>
      <w:r>
        <w:t xml:space="preserve"> </w:t>
      </w:r>
      <w:proofErr w:type="spellStart"/>
      <w:r>
        <w:t>djelatnost</w:t>
      </w:r>
      <w:proofErr w:type="spellEnd"/>
      <w:r>
        <w:t xml:space="preserve"> s </w:t>
      </w:r>
      <w:proofErr w:type="spellStart"/>
      <w:r>
        <w:t>područja</w:t>
      </w:r>
      <w:proofErr w:type="spellEnd"/>
      <w:r>
        <w:t xml:space="preserve"> Grada Svetog Ivana Zeline, pod </w:t>
      </w:r>
      <w:proofErr w:type="spellStart"/>
      <w:r>
        <w:t>uvjetom</w:t>
      </w:r>
      <w:proofErr w:type="spellEnd"/>
      <w:r>
        <w:t xml:space="preserve"> da za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osiguraju</w:t>
      </w:r>
      <w:proofErr w:type="spellEnd"/>
      <w:r>
        <w:t xml:space="preserve"> </w:t>
      </w:r>
      <w:proofErr w:type="spellStart"/>
      <w:r>
        <w:t>zakonito</w:t>
      </w:r>
      <w:proofErr w:type="spellEnd"/>
      <w:r>
        <w:t xml:space="preserve">, </w:t>
      </w:r>
      <w:proofErr w:type="spellStart"/>
      <w:r>
        <w:t>sigurno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higijenski</w:t>
      </w:r>
      <w:proofErr w:type="spellEnd"/>
      <w:r>
        <w:t xml:space="preserve"> </w:t>
      </w:r>
      <w:proofErr w:type="spellStart"/>
      <w:r>
        <w:t>ispravno</w:t>
      </w:r>
      <w:proofErr w:type="spellEnd"/>
      <w:r>
        <w:t xml:space="preserve"> </w:t>
      </w:r>
      <w:proofErr w:type="spellStart"/>
      <w:r>
        <w:t>pružanje</w:t>
      </w:r>
      <w:proofErr w:type="spellEnd"/>
      <w:r>
        <w:t xml:space="preserve"> </w:t>
      </w:r>
      <w:proofErr w:type="spellStart"/>
      <w:r>
        <w:t>hrane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pića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ispune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propisane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njih</w:t>
      </w:r>
      <w:proofErr w:type="spellEnd"/>
      <w:r>
        <w:t xml:space="preserve"> </w:t>
      </w:r>
      <w:proofErr w:type="spellStart"/>
      <w:r>
        <w:t>primjenjuju</w:t>
      </w:r>
      <w:proofErr w:type="spellEnd"/>
      <w:r>
        <w:t>.</w:t>
      </w:r>
    </w:p>
    <w:p w14:paraId="47B568DF" w14:textId="77777777" w:rsidR="0078561A" w:rsidRDefault="00000000">
      <w:pPr>
        <w:pStyle w:val="Naslov2"/>
        <w:spacing w:before="160" w:after="80"/>
      </w:pPr>
      <w:r>
        <w:t xml:space="preserve">2. </w:t>
      </w:r>
      <w:proofErr w:type="spellStart"/>
      <w:r>
        <w:t>Lokacija</w:t>
      </w:r>
      <w:proofErr w:type="spellEnd"/>
      <w:r>
        <w:t xml:space="preserve"> </w:t>
      </w:r>
      <w:proofErr w:type="spellStart"/>
      <w:r>
        <w:t>održavanja</w:t>
      </w:r>
      <w:proofErr w:type="spellEnd"/>
    </w:p>
    <w:p w14:paraId="15852069" w14:textId="68345136" w:rsidR="0078561A" w:rsidRDefault="00000000">
      <w:pPr>
        <w:spacing w:after="60"/>
        <w:jc w:val="both"/>
      </w:pPr>
      <w:proofErr w:type="spellStart"/>
      <w:r>
        <w:t>Usluga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obavljati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lokaciji</w:t>
      </w:r>
      <w:proofErr w:type="spellEnd"/>
      <w:r>
        <w:t xml:space="preserve">: </w:t>
      </w:r>
      <w:proofErr w:type="spellStart"/>
      <w:r w:rsidRPr="00FD5116">
        <w:rPr>
          <w:b/>
          <w:bCs/>
        </w:rPr>
        <w:t>Športsko-rekreativni</w:t>
      </w:r>
      <w:proofErr w:type="spellEnd"/>
      <w:r w:rsidRPr="00FD5116">
        <w:rPr>
          <w:b/>
          <w:bCs/>
        </w:rPr>
        <w:t xml:space="preserve"> </w:t>
      </w:r>
      <w:proofErr w:type="spellStart"/>
      <w:r w:rsidRPr="00FD5116">
        <w:rPr>
          <w:b/>
          <w:bCs/>
        </w:rPr>
        <w:t>centar</w:t>
      </w:r>
      <w:proofErr w:type="spellEnd"/>
      <w:r w:rsidRPr="00FD5116">
        <w:rPr>
          <w:b/>
          <w:bCs/>
        </w:rPr>
        <w:t xml:space="preserve"> Sveti Ivan Zelina,</w:t>
      </w:r>
      <w:r w:rsidR="00FD5116">
        <w:rPr>
          <w:b/>
          <w:bCs/>
        </w:rPr>
        <w:t xml:space="preserve"> Vladimira Nazora 64,</w:t>
      </w:r>
      <w:r w:rsidRPr="00FD5116">
        <w:rPr>
          <w:b/>
          <w:bCs/>
        </w:rPr>
        <w:t xml:space="preserve"> Sveti Ivan Zelina</w:t>
      </w:r>
      <w:r>
        <w:t>.</w:t>
      </w:r>
    </w:p>
    <w:p w14:paraId="2F39171D" w14:textId="77777777" w:rsidR="0078561A" w:rsidRDefault="00000000">
      <w:pPr>
        <w:spacing w:after="60"/>
        <w:jc w:val="both"/>
      </w:pPr>
      <w:r>
        <w:t xml:space="preserve">Na </w:t>
      </w:r>
      <w:proofErr w:type="spellStart"/>
      <w:r>
        <w:t>lokaciji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organizator</w:t>
      </w:r>
      <w:proofErr w:type="spellEnd"/>
      <w:r>
        <w:t xml:space="preserve"> </w:t>
      </w:r>
      <w:proofErr w:type="spellStart"/>
      <w:r>
        <w:t>osigurava</w:t>
      </w:r>
      <w:proofErr w:type="spellEnd"/>
      <w:r>
        <w:t xml:space="preserve"> </w:t>
      </w:r>
      <w:proofErr w:type="spellStart"/>
      <w:r>
        <w:t>šator</w:t>
      </w:r>
      <w:proofErr w:type="spellEnd"/>
      <w:r>
        <w:t xml:space="preserve">, </w:t>
      </w:r>
      <w:proofErr w:type="spellStart"/>
      <w:r>
        <w:t>stolove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klupe</w:t>
      </w:r>
      <w:proofErr w:type="spellEnd"/>
      <w:r>
        <w:t>.</w:t>
      </w:r>
    </w:p>
    <w:p w14:paraId="3C388B80" w14:textId="77777777" w:rsidR="0078561A" w:rsidRDefault="00000000">
      <w:pPr>
        <w:pStyle w:val="Grafikeoznake"/>
        <w:spacing w:after="20"/>
      </w:pPr>
      <w:proofErr w:type="spellStart"/>
      <w:r>
        <w:t>Sve</w:t>
      </w:r>
      <w:proofErr w:type="spellEnd"/>
      <w:r>
        <w:t xml:space="preserve"> </w:t>
      </w:r>
      <w:proofErr w:type="spellStart"/>
      <w:r>
        <w:t>ostalo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za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ugostiteljske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ponuditelj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podnositelj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dužan</w:t>
      </w:r>
      <w:proofErr w:type="spellEnd"/>
      <w:r>
        <w:t xml:space="preserve"> je </w:t>
      </w:r>
      <w:proofErr w:type="spellStart"/>
      <w:r>
        <w:t>osigurati</w:t>
      </w:r>
      <w:proofErr w:type="spellEnd"/>
      <w:r>
        <w:t xml:space="preserve"> </w:t>
      </w:r>
      <w:proofErr w:type="spellStart"/>
      <w:r>
        <w:t>samostalno</w:t>
      </w:r>
      <w:proofErr w:type="spellEnd"/>
      <w:r>
        <w:t>.</w:t>
      </w:r>
    </w:p>
    <w:p w14:paraId="604C90C7" w14:textId="77777777" w:rsidR="0078561A" w:rsidRDefault="00000000">
      <w:pPr>
        <w:pStyle w:val="Grafikeoznake"/>
        <w:spacing w:after="20"/>
      </w:pPr>
      <w:r>
        <w:t xml:space="preserve">To </w:t>
      </w:r>
      <w:proofErr w:type="spellStart"/>
      <w:r>
        <w:t>uključuje</w:t>
      </w:r>
      <w:proofErr w:type="spellEnd"/>
      <w:r>
        <w:t xml:space="preserve">, po </w:t>
      </w:r>
      <w:proofErr w:type="spellStart"/>
      <w:r>
        <w:t>potrebi</w:t>
      </w:r>
      <w:proofErr w:type="spellEnd"/>
      <w:r>
        <w:t xml:space="preserve">, </w:t>
      </w:r>
      <w:proofErr w:type="spellStart"/>
      <w:r>
        <w:t>opremu</w:t>
      </w:r>
      <w:proofErr w:type="spellEnd"/>
      <w:r>
        <w:t xml:space="preserve">, </w:t>
      </w:r>
      <w:proofErr w:type="spellStart"/>
      <w:r>
        <w:t>uređaje</w:t>
      </w:r>
      <w:proofErr w:type="spellEnd"/>
      <w:r>
        <w:t xml:space="preserve">, </w:t>
      </w:r>
      <w:proofErr w:type="spellStart"/>
      <w:r>
        <w:t>pribor</w:t>
      </w:r>
      <w:proofErr w:type="spellEnd"/>
      <w:r>
        <w:t xml:space="preserve">, </w:t>
      </w:r>
      <w:proofErr w:type="spellStart"/>
      <w:r>
        <w:t>rashladne</w:t>
      </w:r>
      <w:proofErr w:type="spellEnd"/>
      <w:r>
        <w:t xml:space="preserve"> </w:t>
      </w:r>
      <w:proofErr w:type="spellStart"/>
      <w:r>
        <w:t>uređaje</w:t>
      </w:r>
      <w:proofErr w:type="spellEnd"/>
      <w:r>
        <w:t xml:space="preserve">, </w:t>
      </w:r>
      <w:proofErr w:type="spellStart"/>
      <w:r>
        <w:t>prodajno-poslužni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, </w:t>
      </w:r>
      <w:proofErr w:type="spellStart"/>
      <w:r>
        <w:t>osoblje</w:t>
      </w:r>
      <w:proofErr w:type="spellEnd"/>
      <w:r>
        <w:t xml:space="preserve">, </w:t>
      </w:r>
      <w:proofErr w:type="spellStart"/>
      <w:r>
        <w:t>namirnice</w:t>
      </w:r>
      <w:proofErr w:type="spellEnd"/>
      <w:r>
        <w:t xml:space="preserve">, </w:t>
      </w:r>
      <w:proofErr w:type="spellStart"/>
      <w:r>
        <w:t>pića</w:t>
      </w:r>
      <w:proofErr w:type="spellEnd"/>
      <w:r>
        <w:t xml:space="preserve">, </w:t>
      </w:r>
      <w:proofErr w:type="spellStart"/>
      <w:r>
        <w:t>ambalažu</w:t>
      </w:r>
      <w:proofErr w:type="spellEnd"/>
      <w:r>
        <w:t xml:space="preserve">, </w:t>
      </w:r>
      <w:proofErr w:type="spellStart"/>
      <w:r>
        <w:t>higijenske</w:t>
      </w:r>
      <w:proofErr w:type="spellEnd"/>
      <w:r>
        <w:t xml:space="preserve"> </w:t>
      </w:r>
      <w:proofErr w:type="spellStart"/>
      <w:r>
        <w:t>potrepštine</w:t>
      </w:r>
      <w:proofErr w:type="spellEnd"/>
      <w:r>
        <w:t xml:space="preserve">, </w:t>
      </w:r>
      <w:proofErr w:type="spellStart"/>
      <w:r>
        <w:t>produžne</w:t>
      </w:r>
      <w:proofErr w:type="spellEnd"/>
      <w:r>
        <w:t xml:space="preserve"> </w:t>
      </w:r>
      <w:proofErr w:type="spellStart"/>
      <w:r>
        <w:t>kablove</w:t>
      </w:r>
      <w:proofErr w:type="spellEnd"/>
      <w:r>
        <w:t xml:space="preserve">, </w:t>
      </w:r>
      <w:proofErr w:type="spellStart"/>
      <w:r>
        <w:t>prijevoz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drugu</w:t>
      </w:r>
      <w:proofErr w:type="spellEnd"/>
      <w:r>
        <w:t xml:space="preserve"> </w:t>
      </w:r>
      <w:proofErr w:type="spellStart"/>
      <w:r>
        <w:t>potrebnu</w:t>
      </w:r>
      <w:proofErr w:type="spellEnd"/>
      <w:r>
        <w:t xml:space="preserve"> </w:t>
      </w:r>
      <w:proofErr w:type="spellStart"/>
      <w:r>
        <w:t>tehničku</w:t>
      </w:r>
      <w:proofErr w:type="spellEnd"/>
      <w:r>
        <w:t xml:space="preserve"> </w:t>
      </w:r>
      <w:proofErr w:type="spellStart"/>
      <w:r>
        <w:t>opremu</w:t>
      </w:r>
      <w:proofErr w:type="spellEnd"/>
      <w:r>
        <w:t>.</w:t>
      </w:r>
    </w:p>
    <w:p w14:paraId="745B15FB" w14:textId="77777777" w:rsidR="0078561A" w:rsidRDefault="00000000">
      <w:pPr>
        <w:pStyle w:val="Naslov2"/>
        <w:spacing w:before="160" w:after="80"/>
      </w:pPr>
      <w:r>
        <w:t xml:space="preserve">3.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natjecanja</w:t>
      </w:r>
      <w:proofErr w:type="spellEnd"/>
    </w:p>
    <w:p w14:paraId="65672967" w14:textId="31B71E6B" w:rsidR="0078561A" w:rsidRDefault="00000000">
      <w:pPr>
        <w:spacing w:after="60"/>
        <w:jc w:val="both"/>
      </w:pPr>
      <w:proofErr w:type="spellStart"/>
      <w:r>
        <w:t>Gradsko</w:t>
      </w:r>
      <w:proofErr w:type="spellEnd"/>
      <w:r>
        <w:t xml:space="preserve"> </w:t>
      </w:r>
      <w:proofErr w:type="spellStart"/>
      <w:r>
        <w:t>vatrogasno</w:t>
      </w:r>
      <w:proofErr w:type="spellEnd"/>
      <w:r>
        <w:t xml:space="preserve"> </w:t>
      </w:r>
      <w:proofErr w:type="spellStart"/>
      <w:r>
        <w:t>natjecanje</w:t>
      </w:r>
      <w:proofErr w:type="spellEnd"/>
      <w:r>
        <w:t xml:space="preserve"> </w:t>
      </w:r>
      <w:proofErr w:type="spellStart"/>
      <w:r>
        <w:t>održat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dana </w:t>
      </w:r>
      <w:r w:rsidR="00FD5116" w:rsidRPr="00FD5116">
        <w:rPr>
          <w:b/>
          <w:bCs/>
        </w:rPr>
        <w:t xml:space="preserve">14. </w:t>
      </w:r>
      <w:proofErr w:type="spellStart"/>
      <w:r w:rsidR="00FD5116" w:rsidRPr="00FD5116">
        <w:rPr>
          <w:b/>
          <w:bCs/>
        </w:rPr>
        <w:t>lipnja</w:t>
      </w:r>
      <w:proofErr w:type="spellEnd"/>
      <w:r w:rsidRPr="00FD5116">
        <w:rPr>
          <w:b/>
          <w:bCs/>
        </w:rPr>
        <w:t xml:space="preserve"> 2026.</w:t>
      </w:r>
      <w:r>
        <w:t xml:space="preserve"> </w:t>
      </w:r>
      <w:proofErr w:type="spellStart"/>
      <w:r>
        <w:t>godine</w:t>
      </w:r>
      <w:proofErr w:type="spellEnd"/>
      <w:r>
        <w:t xml:space="preserve">, u </w:t>
      </w:r>
      <w:proofErr w:type="spellStart"/>
      <w:r>
        <w:t>vremenu</w:t>
      </w:r>
      <w:proofErr w:type="spellEnd"/>
      <w:r>
        <w:t xml:space="preserve"> od </w:t>
      </w:r>
      <w:r w:rsidR="00FD5116" w:rsidRPr="00FD5116">
        <w:rPr>
          <w:b/>
          <w:bCs/>
        </w:rPr>
        <w:t>1</w:t>
      </w:r>
      <w:r w:rsidR="00AC2A9B">
        <w:rPr>
          <w:b/>
          <w:bCs/>
        </w:rPr>
        <w:t>0</w:t>
      </w:r>
      <w:r w:rsidR="00FD5116" w:rsidRPr="00FD5116">
        <w:rPr>
          <w:b/>
          <w:bCs/>
        </w:rPr>
        <w:t>:00</w:t>
      </w:r>
      <w:r>
        <w:t xml:space="preserve"> do </w:t>
      </w:r>
      <w:r w:rsidR="004F34D5">
        <w:rPr>
          <w:b/>
          <w:bCs/>
        </w:rPr>
        <w:t>20</w:t>
      </w:r>
      <w:r w:rsidR="00FD5116" w:rsidRPr="00FD5116">
        <w:rPr>
          <w:b/>
          <w:bCs/>
        </w:rPr>
        <w:t>:00</w:t>
      </w:r>
      <w:r>
        <w:t xml:space="preserve"> sati.</w:t>
      </w:r>
    </w:p>
    <w:p w14:paraId="41AC51EC" w14:textId="77777777" w:rsidR="0078561A" w:rsidRDefault="00000000">
      <w:pPr>
        <w:spacing w:after="60"/>
        <w:jc w:val="both"/>
      </w:pPr>
      <w:proofErr w:type="spellStart"/>
      <w:r>
        <w:t>Organizator</w:t>
      </w:r>
      <w:proofErr w:type="spellEnd"/>
      <w:r>
        <w:t xml:space="preserve"> </w:t>
      </w:r>
      <w:proofErr w:type="spellStart"/>
      <w:r>
        <w:t>zadržava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promjene</w:t>
      </w:r>
      <w:proofErr w:type="spellEnd"/>
      <w:r>
        <w:t xml:space="preserve"> termina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natjecanja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nepovoljnih</w:t>
      </w:r>
      <w:proofErr w:type="spellEnd"/>
      <w:r>
        <w:t xml:space="preserve"> </w:t>
      </w:r>
      <w:proofErr w:type="spellStart"/>
      <w:r>
        <w:t>vremenskih</w:t>
      </w:r>
      <w:proofErr w:type="spellEnd"/>
      <w:r>
        <w:t xml:space="preserve"> </w:t>
      </w:r>
      <w:proofErr w:type="spellStart"/>
      <w:r>
        <w:t>uvjeta</w:t>
      </w:r>
      <w:proofErr w:type="spellEnd"/>
      <w:r>
        <w:t xml:space="preserve">, </w:t>
      </w:r>
      <w:proofErr w:type="spellStart"/>
      <w:r>
        <w:t>organizacijskih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sile</w:t>
      </w:r>
      <w:proofErr w:type="spellEnd"/>
      <w:r>
        <w:t xml:space="preserve">, o </w:t>
      </w:r>
      <w:proofErr w:type="spellStart"/>
      <w:r>
        <w:t>čemu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odabrani</w:t>
      </w:r>
      <w:proofErr w:type="spellEnd"/>
      <w:r>
        <w:t xml:space="preserve"> </w:t>
      </w:r>
      <w:proofErr w:type="spellStart"/>
      <w:r>
        <w:t>ponuditelj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podnositelj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pravovremeno</w:t>
      </w:r>
      <w:proofErr w:type="spellEnd"/>
      <w:r>
        <w:t xml:space="preserve"> </w:t>
      </w:r>
      <w:proofErr w:type="spellStart"/>
      <w:r>
        <w:t>obaviješten</w:t>
      </w:r>
      <w:proofErr w:type="spellEnd"/>
      <w:r>
        <w:t>.</w:t>
      </w:r>
    </w:p>
    <w:p w14:paraId="0ACFAE18" w14:textId="77777777" w:rsidR="0078561A" w:rsidRDefault="00000000">
      <w:pPr>
        <w:pStyle w:val="Naslov2"/>
        <w:spacing w:before="160" w:after="80"/>
      </w:pPr>
      <w:r>
        <w:lastRenderedPageBreak/>
        <w:t xml:space="preserve">4. </w:t>
      </w:r>
      <w:proofErr w:type="spellStart"/>
      <w:r>
        <w:t>Uvjeti</w:t>
      </w:r>
      <w:proofErr w:type="spellEnd"/>
      <w:r>
        <w:t xml:space="preserve"> za </w:t>
      </w:r>
      <w:proofErr w:type="spellStart"/>
      <w:r>
        <w:t>prijavu</w:t>
      </w:r>
      <w:proofErr w:type="spellEnd"/>
    </w:p>
    <w:p w14:paraId="5C567CA6" w14:textId="3C469F47" w:rsidR="0078561A" w:rsidRDefault="00000000">
      <w:pPr>
        <w:spacing w:after="60"/>
        <w:jc w:val="both"/>
      </w:pPr>
      <w:r>
        <w:t xml:space="preserve">Na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poziv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se </w:t>
      </w:r>
      <w:proofErr w:type="spellStart"/>
      <w:r>
        <w:t>prijaviti</w:t>
      </w:r>
      <w:proofErr w:type="spellEnd"/>
      <w:r>
        <w:t xml:space="preserve"> </w:t>
      </w:r>
      <w:proofErr w:type="spellStart"/>
      <w:r>
        <w:t>pravne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fizičke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registrirane</w:t>
      </w:r>
      <w:proofErr w:type="spellEnd"/>
      <w:r>
        <w:t xml:space="preserve"> za </w:t>
      </w:r>
      <w:proofErr w:type="spellStart"/>
      <w:r>
        <w:t>odgovarajuću</w:t>
      </w:r>
      <w:proofErr w:type="spellEnd"/>
      <w:r>
        <w:t xml:space="preserve"> </w:t>
      </w:r>
      <w:proofErr w:type="spellStart"/>
      <w:r>
        <w:t>djelatnost</w:t>
      </w:r>
      <w:proofErr w:type="spellEnd"/>
      <w:r w:rsidR="003F503B">
        <w:t xml:space="preserve"> </w:t>
      </w:r>
      <w:r>
        <w:t xml:space="preserve">s </w:t>
      </w:r>
      <w:proofErr w:type="spellStart"/>
      <w:r>
        <w:t>područja</w:t>
      </w:r>
      <w:proofErr w:type="spellEnd"/>
      <w:r>
        <w:t xml:space="preserve"> Grada Svetog Ivana Zeline.</w:t>
      </w:r>
    </w:p>
    <w:p w14:paraId="7CF8D367" w14:textId="0311B1D4" w:rsidR="0078561A" w:rsidRDefault="00000000">
      <w:pPr>
        <w:pStyle w:val="Grafikeoznake"/>
        <w:spacing w:after="20"/>
      </w:pPr>
      <w:proofErr w:type="spellStart"/>
      <w:r>
        <w:t>biti</w:t>
      </w:r>
      <w:proofErr w:type="spellEnd"/>
      <w:r>
        <w:t xml:space="preserve"> </w:t>
      </w:r>
      <w:proofErr w:type="spellStart"/>
      <w:r>
        <w:t>registriran</w:t>
      </w:r>
      <w:proofErr w:type="spellEnd"/>
      <w:r>
        <w:t xml:space="preserve"> za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odgovarajuće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 s </w:t>
      </w:r>
      <w:proofErr w:type="spellStart"/>
      <w:r>
        <w:t>područja</w:t>
      </w:r>
      <w:proofErr w:type="spellEnd"/>
      <w:r>
        <w:t xml:space="preserve"> Grada Svetog Ivana Zeline </w:t>
      </w:r>
      <w:proofErr w:type="spellStart"/>
      <w:r>
        <w:t>koj</w:t>
      </w:r>
      <w:r w:rsidR="003F503B">
        <w:t>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zakonito</w:t>
      </w:r>
      <w:proofErr w:type="spellEnd"/>
      <w:r>
        <w:t xml:space="preserve"> </w:t>
      </w:r>
      <w:proofErr w:type="spellStart"/>
      <w:r>
        <w:t>organizirati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pružiti</w:t>
      </w:r>
      <w:proofErr w:type="spellEnd"/>
      <w:r>
        <w:t xml:space="preserve"> </w:t>
      </w:r>
      <w:proofErr w:type="spellStart"/>
      <w:r>
        <w:t>predmetnu</w:t>
      </w:r>
      <w:proofErr w:type="spellEnd"/>
      <w:r>
        <w:t xml:space="preserve"> </w:t>
      </w:r>
      <w:proofErr w:type="spellStart"/>
      <w:r>
        <w:t>uslugu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propisima</w:t>
      </w:r>
      <w:proofErr w:type="spellEnd"/>
      <w:r>
        <w:t>;</w:t>
      </w:r>
    </w:p>
    <w:p w14:paraId="14731C0D" w14:textId="4C996F5C" w:rsidR="00F00BE9" w:rsidRDefault="003F503B">
      <w:pPr>
        <w:pStyle w:val="Grafikeoznake"/>
        <w:spacing w:after="20"/>
      </w:pPr>
      <w:proofErr w:type="spellStart"/>
      <w:r>
        <w:t>ponuditelj</w:t>
      </w:r>
      <w:proofErr w:type="spellEnd"/>
      <w:r w:rsidR="00F00BE9">
        <w:t xml:space="preserve"> ne </w:t>
      </w:r>
      <w:proofErr w:type="spellStart"/>
      <w:r w:rsidR="00F00BE9">
        <w:t>može</w:t>
      </w:r>
      <w:proofErr w:type="spellEnd"/>
      <w:r w:rsidR="00F00BE9">
        <w:t xml:space="preserve"> </w:t>
      </w:r>
      <w:proofErr w:type="spellStart"/>
      <w:r w:rsidR="00F00BE9">
        <w:t>ustupiti</w:t>
      </w:r>
      <w:proofErr w:type="spellEnd"/>
      <w:r w:rsidR="00F00BE9">
        <w:t xml:space="preserve"> </w:t>
      </w:r>
      <w:proofErr w:type="spellStart"/>
      <w:r w:rsidR="00F00BE9">
        <w:t>pružanje</w:t>
      </w:r>
      <w:proofErr w:type="spellEnd"/>
      <w:r w:rsidR="00F00BE9">
        <w:t xml:space="preserve"> </w:t>
      </w:r>
      <w:proofErr w:type="spellStart"/>
      <w:r w:rsidR="00F00BE9">
        <w:t>usluge</w:t>
      </w:r>
      <w:proofErr w:type="spellEnd"/>
      <w:r w:rsidR="00F00BE9">
        <w:t xml:space="preserve"> </w:t>
      </w:r>
      <w:proofErr w:type="spellStart"/>
      <w:r w:rsidR="00F00BE9">
        <w:t>podizvršitelju</w:t>
      </w:r>
      <w:proofErr w:type="spellEnd"/>
    </w:p>
    <w:p w14:paraId="70D31438" w14:textId="77777777" w:rsidR="0078561A" w:rsidRDefault="00000000">
      <w:pPr>
        <w:pStyle w:val="Grafikeoznake"/>
        <w:spacing w:after="20"/>
      </w:pPr>
      <w:proofErr w:type="spellStart"/>
      <w:r>
        <w:t>osigurati</w:t>
      </w:r>
      <w:proofErr w:type="spellEnd"/>
      <w:r>
        <w:t xml:space="preserve"> </w:t>
      </w:r>
      <w:proofErr w:type="spellStart"/>
      <w:r>
        <w:t>stručno</w:t>
      </w:r>
      <w:proofErr w:type="spellEnd"/>
      <w:r>
        <w:t xml:space="preserve">, </w:t>
      </w:r>
      <w:proofErr w:type="spellStart"/>
      <w:r>
        <w:t>odgovorno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dostatno</w:t>
      </w:r>
      <w:proofErr w:type="spellEnd"/>
      <w:r>
        <w:t xml:space="preserve"> </w:t>
      </w:r>
      <w:proofErr w:type="spellStart"/>
      <w:r>
        <w:t>osoblje</w:t>
      </w:r>
      <w:proofErr w:type="spellEnd"/>
      <w:r>
        <w:t>;</w:t>
      </w:r>
    </w:p>
    <w:p w14:paraId="6CBBA7A5" w14:textId="77777777" w:rsidR="0078561A" w:rsidRDefault="00000000">
      <w:pPr>
        <w:pStyle w:val="Grafikeoznake"/>
        <w:spacing w:after="20"/>
      </w:pPr>
      <w:proofErr w:type="spellStart"/>
      <w:r>
        <w:t>osigurati</w:t>
      </w:r>
      <w:proofErr w:type="spellEnd"/>
      <w:r>
        <w:t xml:space="preserve"> </w:t>
      </w:r>
      <w:proofErr w:type="spellStart"/>
      <w:r>
        <w:t>svu</w:t>
      </w:r>
      <w:proofErr w:type="spellEnd"/>
      <w:r>
        <w:t xml:space="preserve"> </w:t>
      </w:r>
      <w:proofErr w:type="spellStart"/>
      <w:r>
        <w:t>potrebnu</w:t>
      </w:r>
      <w:proofErr w:type="spellEnd"/>
      <w:r>
        <w:t xml:space="preserve"> </w:t>
      </w:r>
      <w:proofErr w:type="spellStart"/>
      <w:r>
        <w:t>opremu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za rad,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osigurava</w:t>
      </w:r>
      <w:proofErr w:type="spellEnd"/>
      <w:r>
        <w:t xml:space="preserve"> </w:t>
      </w:r>
      <w:proofErr w:type="spellStart"/>
      <w:r>
        <w:t>organizator</w:t>
      </w:r>
      <w:proofErr w:type="spellEnd"/>
      <w:r>
        <w:t>;</w:t>
      </w:r>
    </w:p>
    <w:p w14:paraId="761B5628" w14:textId="77777777" w:rsidR="0078561A" w:rsidRDefault="00000000">
      <w:pPr>
        <w:pStyle w:val="Grafikeoznake"/>
        <w:spacing w:after="20"/>
      </w:pPr>
      <w:proofErr w:type="spellStart"/>
      <w:r>
        <w:t>poštivati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sanitarne</w:t>
      </w:r>
      <w:proofErr w:type="spellEnd"/>
      <w:r>
        <w:t xml:space="preserve">, </w:t>
      </w:r>
      <w:proofErr w:type="spellStart"/>
      <w:r>
        <w:t>higijenske</w:t>
      </w:r>
      <w:proofErr w:type="spellEnd"/>
      <w:r>
        <w:t xml:space="preserve">, </w:t>
      </w:r>
      <w:proofErr w:type="spellStart"/>
      <w:r>
        <w:t>sigurnosne</w:t>
      </w:r>
      <w:proofErr w:type="spellEnd"/>
      <w:r>
        <w:t xml:space="preserve">, </w:t>
      </w:r>
      <w:proofErr w:type="spellStart"/>
      <w:r>
        <w:t>porezne</w:t>
      </w:r>
      <w:proofErr w:type="spellEnd"/>
      <w:r>
        <w:t xml:space="preserve">, </w:t>
      </w:r>
      <w:proofErr w:type="spellStart"/>
      <w:r>
        <w:t>fiskalizacijske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važeće</w:t>
      </w:r>
      <w:proofErr w:type="spellEnd"/>
      <w:r>
        <w:t xml:space="preserve"> </w:t>
      </w:r>
      <w:proofErr w:type="spellStart"/>
      <w:r>
        <w:t>propise</w:t>
      </w:r>
      <w:proofErr w:type="spellEnd"/>
      <w:r>
        <w:t xml:space="preserve"> koji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uslugu</w:t>
      </w:r>
      <w:proofErr w:type="spellEnd"/>
      <w:r>
        <w:t xml:space="preserve"> </w:t>
      </w:r>
      <w:proofErr w:type="spellStart"/>
      <w:r>
        <w:t>primjenjuju</w:t>
      </w:r>
      <w:proofErr w:type="spellEnd"/>
      <w:r>
        <w:t>;</w:t>
      </w:r>
    </w:p>
    <w:p w14:paraId="11C5280E" w14:textId="77777777" w:rsidR="0078561A" w:rsidRDefault="00000000">
      <w:pPr>
        <w:pStyle w:val="Grafikeoznake"/>
        <w:spacing w:after="20"/>
      </w:pPr>
      <w:proofErr w:type="spellStart"/>
      <w:r>
        <w:t>osigurati</w:t>
      </w:r>
      <w:proofErr w:type="spellEnd"/>
      <w:r>
        <w:t xml:space="preserve"> </w:t>
      </w:r>
      <w:proofErr w:type="spellStart"/>
      <w:r>
        <w:t>ponudu</w:t>
      </w:r>
      <w:proofErr w:type="spellEnd"/>
      <w:r>
        <w:t xml:space="preserve"> </w:t>
      </w:r>
      <w:proofErr w:type="spellStart"/>
      <w:r>
        <w:t>hrane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pića</w:t>
      </w:r>
      <w:proofErr w:type="spellEnd"/>
      <w:r>
        <w:t xml:space="preserve"> </w:t>
      </w:r>
      <w:proofErr w:type="spellStart"/>
      <w:r>
        <w:t>primjerenu</w:t>
      </w:r>
      <w:proofErr w:type="spellEnd"/>
      <w:r>
        <w:t xml:space="preserve"> </w:t>
      </w:r>
      <w:proofErr w:type="spellStart"/>
      <w:r>
        <w:t>manifestaciji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kojoj</w:t>
      </w:r>
      <w:proofErr w:type="spellEnd"/>
      <w:r>
        <w:t xml:space="preserve"> </w:t>
      </w:r>
      <w:proofErr w:type="spellStart"/>
      <w:r>
        <w:t>sudjeluju</w:t>
      </w:r>
      <w:proofErr w:type="spellEnd"/>
      <w:r>
        <w:t xml:space="preserve"> </w:t>
      </w:r>
      <w:proofErr w:type="spellStart"/>
      <w:r>
        <w:t>djeca</w:t>
      </w:r>
      <w:proofErr w:type="spellEnd"/>
      <w:r>
        <w:t xml:space="preserve">, </w:t>
      </w:r>
      <w:proofErr w:type="spellStart"/>
      <w:r>
        <w:t>mladež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odrasli</w:t>
      </w:r>
      <w:proofErr w:type="spellEnd"/>
      <w:r>
        <w:t>;</w:t>
      </w:r>
    </w:p>
    <w:p w14:paraId="539E6DBD" w14:textId="43DE1BA2" w:rsidR="0078561A" w:rsidRDefault="00000000">
      <w:pPr>
        <w:pStyle w:val="Grafikeoznake"/>
        <w:spacing w:after="20"/>
      </w:pPr>
      <w:proofErr w:type="spellStart"/>
      <w:r>
        <w:t>održavati</w:t>
      </w:r>
      <w:proofErr w:type="spellEnd"/>
      <w:r>
        <w:t xml:space="preserve"> </w:t>
      </w:r>
      <w:proofErr w:type="spellStart"/>
      <w:r>
        <w:t>čistoću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 koji</w:t>
      </w:r>
      <w:r w:rsidR="003F503B">
        <w:t xml:space="preserve"> se</w:t>
      </w:r>
      <w:r>
        <w:t xml:space="preserve"> </w:t>
      </w:r>
      <w:proofErr w:type="spellStart"/>
      <w:r>
        <w:t>koristi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završetka</w:t>
      </w:r>
      <w:proofErr w:type="spellEnd"/>
      <w:r>
        <w:t xml:space="preserve"> </w:t>
      </w:r>
      <w:proofErr w:type="spellStart"/>
      <w:r>
        <w:t>natjecanja</w:t>
      </w:r>
      <w:proofErr w:type="spellEnd"/>
      <w:r>
        <w:t xml:space="preserve"> </w:t>
      </w:r>
      <w:proofErr w:type="spellStart"/>
      <w:r>
        <w:t>ukloniti</w:t>
      </w:r>
      <w:proofErr w:type="spellEnd"/>
      <w:r>
        <w:t xml:space="preserve">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opremu</w:t>
      </w:r>
      <w:proofErr w:type="spellEnd"/>
      <w:r>
        <w:t xml:space="preserve"> </w:t>
      </w:r>
      <w:proofErr w:type="spellStart"/>
      <w:r w:rsidR="003F503B">
        <w:t>i</w:t>
      </w:r>
      <w:proofErr w:type="spellEnd"/>
      <w:r w:rsidR="003F503B">
        <w:t xml:space="preserve"> </w:t>
      </w:r>
      <w:proofErr w:type="spellStart"/>
      <w:r w:rsidR="003F503B">
        <w:t>nastali</w:t>
      </w:r>
      <w:proofErr w:type="spellEnd"/>
      <w:r>
        <w:t xml:space="preserve"> </w:t>
      </w:r>
      <w:proofErr w:type="spellStart"/>
      <w:r>
        <w:t>otpad</w:t>
      </w:r>
      <w:proofErr w:type="spellEnd"/>
      <w:r>
        <w:t>.</w:t>
      </w:r>
    </w:p>
    <w:p w14:paraId="7FE4BE87" w14:textId="77777777" w:rsidR="0078561A" w:rsidRDefault="00000000">
      <w:pPr>
        <w:pStyle w:val="Naslov2"/>
        <w:spacing w:before="160" w:after="80"/>
      </w:pPr>
      <w:r>
        <w:t xml:space="preserve">5. </w:t>
      </w:r>
      <w:proofErr w:type="spellStart"/>
      <w:r>
        <w:t>Sadržaj</w:t>
      </w:r>
      <w:proofErr w:type="spellEnd"/>
      <w:r>
        <w:t xml:space="preserve"> </w:t>
      </w:r>
      <w:proofErr w:type="spellStart"/>
      <w:r>
        <w:t>prijave</w:t>
      </w:r>
      <w:proofErr w:type="spellEnd"/>
    </w:p>
    <w:p w14:paraId="056E3D34" w14:textId="77777777" w:rsidR="0078561A" w:rsidRDefault="00000000">
      <w:pPr>
        <w:spacing w:after="60"/>
        <w:jc w:val="both"/>
      </w:pPr>
      <w:proofErr w:type="spellStart"/>
      <w:r>
        <w:t>Prijava</w:t>
      </w:r>
      <w:proofErr w:type="spellEnd"/>
      <w:r>
        <w:t xml:space="preserve"> mora </w:t>
      </w:r>
      <w:proofErr w:type="spellStart"/>
      <w:r>
        <w:t>sadržavati</w:t>
      </w:r>
      <w:proofErr w:type="spellEnd"/>
      <w:r>
        <w:t>:</w:t>
      </w:r>
    </w:p>
    <w:p w14:paraId="712EA69D" w14:textId="77777777" w:rsidR="0078561A" w:rsidRDefault="00000000">
      <w:pPr>
        <w:pStyle w:val="Brojevi"/>
        <w:spacing w:after="20"/>
      </w:pPr>
      <w:proofErr w:type="spellStart"/>
      <w:r>
        <w:t>naziv</w:t>
      </w:r>
      <w:proofErr w:type="spellEnd"/>
      <w:r>
        <w:t xml:space="preserve">,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OIB </w:t>
      </w:r>
      <w:proofErr w:type="spellStart"/>
      <w:r>
        <w:t>ponuditelja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podnositelja</w:t>
      </w:r>
      <w:proofErr w:type="spellEnd"/>
      <w:r>
        <w:t xml:space="preserve"> </w:t>
      </w:r>
      <w:proofErr w:type="spellStart"/>
      <w:r>
        <w:t>prijave</w:t>
      </w:r>
      <w:proofErr w:type="spellEnd"/>
      <w:r>
        <w:t>;</w:t>
      </w:r>
    </w:p>
    <w:p w14:paraId="25BAD41E" w14:textId="77777777" w:rsidR="0078561A" w:rsidRDefault="00000000">
      <w:pPr>
        <w:pStyle w:val="Brojevi"/>
        <w:spacing w:after="20"/>
      </w:pPr>
      <w:proofErr w:type="spellStart"/>
      <w:r>
        <w:t>kontakt</w:t>
      </w:r>
      <w:proofErr w:type="spellEnd"/>
      <w:r>
        <w:t xml:space="preserve"> </w:t>
      </w:r>
      <w:proofErr w:type="spellStart"/>
      <w:r>
        <w:t>osobu</w:t>
      </w:r>
      <w:proofErr w:type="spellEnd"/>
      <w:r>
        <w:t xml:space="preserve">,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telefona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e-mail </w:t>
      </w:r>
      <w:proofErr w:type="spellStart"/>
      <w:r>
        <w:t>adresu</w:t>
      </w:r>
      <w:proofErr w:type="spellEnd"/>
      <w:r>
        <w:t>;</w:t>
      </w:r>
    </w:p>
    <w:p w14:paraId="0B6838C7" w14:textId="4C496302" w:rsidR="0078561A" w:rsidRDefault="00000000">
      <w:pPr>
        <w:pStyle w:val="Brojevi"/>
        <w:spacing w:after="20"/>
      </w:pPr>
      <w:proofErr w:type="spellStart"/>
      <w:r>
        <w:t>dokaz</w:t>
      </w:r>
      <w:proofErr w:type="spellEnd"/>
      <w:r>
        <w:t xml:space="preserve"> o </w:t>
      </w:r>
      <w:proofErr w:type="spellStart"/>
      <w:r>
        <w:t>registraciji</w:t>
      </w:r>
      <w:proofErr w:type="spellEnd"/>
      <w:r>
        <w:t xml:space="preserve"> za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odgovarajuće</w:t>
      </w:r>
      <w:proofErr w:type="spellEnd"/>
      <w:r>
        <w:t xml:space="preserve"> </w:t>
      </w:r>
      <w:proofErr w:type="spellStart"/>
      <w:r>
        <w:t>djelatnosti</w:t>
      </w:r>
      <w:proofErr w:type="spellEnd"/>
    </w:p>
    <w:p w14:paraId="3856CE69" w14:textId="77777777" w:rsidR="0078561A" w:rsidRDefault="00000000">
      <w:pPr>
        <w:pStyle w:val="Brojevi"/>
        <w:spacing w:after="20"/>
      </w:pPr>
      <w:proofErr w:type="spellStart"/>
      <w:r>
        <w:t>opis</w:t>
      </w:r>
      <w:proofErr w:type="spellEnd"/>
      <w:r>
        <w:t xml:space="preserve"> </w:t>
      </w:r>
      <w:proofErr w:type="spellStart"/>
      <w:r>
        <w:t>planirane</w:t>
      </w:r>
      <w:proofErr w:type="spellEnd"/>
      <w:r>
        <w:t xml:space="preserve"> </w:t>
      </w:r>
      <w:proofErr w:type="spellStart"/>
      <w:r>
        <w:t>ugostiteljske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hrane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pića</w:t>
      </w:r>
      <w:proofErr w:type="spellEnd"/>
      <w:r>
        <w:t>;</w:t>
      </w:r>
    </w:p>
    <w:p w14:paraId="75395ABF" w14:textId="77777777" w:rsidR="0078561A" w:rsidRDefault="00000000">
      <w:pPr>
        <w:pStyle w:val="Brojevi"/>
        <w:spacing w:after="20"/>
      </w:pPr>
      <w:proofErr w:type="spellStart"/>
      <w:r>
        <w:t>okvirni</w:t>
      </w:r>
      <w:proofErr w:type="spellEnd"/>
      <w:r>
        <w:t xml:space="preserve"> </w:t>
      </w:r>
      <w:proofErr w:type="spellStart"/>
      <w:r>
        <w:t>cjenik</w:t>
      </w:r>
      <w:proofErr w:type="spellEnd"/>
      <w:r>
        <w:t xml:space="preserve"> </w:t>
      </w:r>
      <w:proofErr w:type="spellStart"/>
      <w:r>
        <w:t>hrane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pića</w:t>
      </w:r>
      <w:proofErr w:type="spellEnd"/>
      <w:r>
        <w:t>;</w:t>
      </w:r>
    </w:p>
    <w:p w14:paraId="2E643EE2" w14:textId="0E81CFB4" w:rsidR="0078561A" w:rsidRDefault="00000000" w:rsidP="003966C8">
      <w:pPr>
        <w:pStyle w:val="Brojevi"/>
        <w:spacing w:after="20"/>
      </w:pPr>
      <w:proofErr w:type="spellStart"/>
      <w:r>
        <w:t>opis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ponuditelj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podnositelj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planira</w:t>
      </w:r>
      <w:proofErr w:type="spellEnd"/>
      <w:r>
        <w:t xml:space="preserve"> </w:t>
      </w:r>
      <w:proofErr w:type="spellStart"/>
      <w:r>
        <w:t>koristiti</w:t>
      </w:r>
      <w:proofErr w:type="spellEnd"/>
      <w:r>
        <w:t>;</w:t>
      </w:r>
    </w:p>
    <w:p w14:paraId="56CD28E2" w14:textId="77777777" w:rsidR="0078561A" w:rsidRDefault="00000000">
      <w:pPr>
        <w:pStyle w:val="Brojevi"/>
        <w:spacing w:after="20"/>
      </w:pPr>
      <w:proofErr w:type="spellStart"/>
      <w:r>
        <w:t>izjavu</w:t>
      </w:r>
      <w:proofErr w:type="spellEnd"/>
      <w:r>
        <w:t xml:space="preserve"> da </w:t>
      </w:r>
      <w:proofErr w:type="spellStart"/>
      <w:r>
        <w:t>će</w:t>
      </w:r>
      <w:proofErr w:type="spellEnd"/>
      <w:r>
        <w:t xml:space="preserve"> </w:t>
      </w:r>
      <w:proofErr w:type="spellStart"/>
      <w:r>
        <w:t>samostalno</w:t>
      </w:r>
      <w:proofErr w:type="spellEnd"/>
      <w:r>
        <w:t xml:space="preserve"> </w:t>
      </w:r>
      <w:proofErr w:type="spellStart"/>
      <w:r>
        <w:t>osigurati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potrebno</w:t>
      </w:r>
      <w:proofErr w:type="spellEnd"/>
      <w:r>
        <w:t xml:space="preserve"> za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šatora</w:t>
      </w:r>
      <w:proofErr w:type="spellEnd"/>
      <w:r>
        <w:t xml:space="preserve">, </w:t>
      </w:r>
      <w:proofErr w:type="spellStart"/>
      <w:r>
        <w:t>stolova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klupa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osigurava</w:t>
      </w:r>
      <w:proofErr w:type="spellEnd"/>
      <w:r>
        <w:t xml:space="preserve"> </w:t>
      </w:r>
      <w:proofErr w:type="spellStart"/>
      <w:r>
        <w:t>organizator</w:t>
      </w:r>
      <w:proofErr w:type="spellEnd"/>
      <w:r>
        <w:t>;</w:t>
      </w:r>
    </w:p>
    <w:p w14:paraId="17A65C91" w14:textId="77777777" w:rsidR="0078561A" w:rsidRDefault="00000000">
      <w:pPr>
        <w:pStyle w:val="Brojevi"/>
        <w:spacing w:after="20"/>
      </w:pPr>
      <w:proofErr w:type="spellStart"/>
      <w:r>
        <w:t>izjavu</w:t>
      </w:r>
      <w:proofErr w:type="spellEnd"/>
      <w:r>
        <w:t xml:space="preserve"> o </w:t>
      </w:r>
      <w:proofErr w:type="spellStart"/>
      <w:r>
        <w:t>prihvaćanju</w:t>
      </w:r>
      <w:proofErr w:type="spellEnd"/>
      <w:r>
        <w:t xml:space="preserve"> </w:t>
      </w:r>
      <w:proofErr w:type="spellStart"/>
      <w:r>
        <w:t>uvjeta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poziva</w:t>
      </w:r>
      <w:proofErr w:type="spellEnd"/>
      <w:r>
        <w:t>.</w:t>
      </w:r>
    </w:p>
    <w:p w14:paraId="6439E0D1" w14:textId="77777777" w:rsidR="0078561A" w:rsidRDefault="00000000">
      <w:pPr>
        <w:pStyle w:val="Naslov2"/>
        <w:spacing w:before="160" w:after="80"/>
      </w:pPr>
      <w:r>
        <w:t xml:space="preserve">6. </w:t>
      </w:r>
      <w:proofErr w:type="spellStart"/>
      <w:r>
        <w:t>Kriterij</w:t>
      </w:r>
      <w:proofErr w:type="spellEnd"/>
      <w:r>
        <w:t xml:space="preserve"> </w:t>
      </w:r>
      <w:proofErr w:type="spellStart"/>
      <w:r>
        <w:t>odabira</w:t>
      </w:r>
      <w:proofErr w:type="spellEnd"/>
    </w:p>
    <w:p w14:paraId="1B72B055" w14:textId="0C5C562C" w:rsidR="0078561A" w:rsidRDefault="00000000">
      <w:pPr>
        <w:spacing w:after="60"/>
        <w:jc w:val="both"/>
      </w:pPr>
      <w:proofErr w:type="spellStart"/>
      <w:r>
        <w:t>Organizator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odabrati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,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ocjeni</w:t>
      </w:r>
      <w:proofErr w:type="spellEnd"/>
      <w:r>
        <w:t xml:space="preserve"> </w:t>
      </w:r>
      <w:proofErr w:type="spellStart"/>
      <w:r>
        <w:t>organizatora</w:t>
      </w:r>
      <w:proofErr w:type="spellEnd"/>
      <w:r>
        <w:t xml:space="preserve">, </w:t>
      </w:r>
      <w:proofErr w:type="spellStart"/>
      <w:r>
        <w:t>nudi</w:t>
      </w:r>
      <w:proofErr w:type="spellEnd"/>
      <w:r>
        <w:t xml:space="preserve"> </w:t>
      </w:r>
      <w:proofErr w:type="spellStart"/>
      <w:r>
        <w:t>najpovoljnije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 za </w:t>
      </w:r>
      <w:proofErr w:type="spellStart"/>
      <w:r>
        <w:t>provedbu</w:t>
      </w:r>
      <w:proofErr w:type="spellEnd"/>
      <w:r>
        <w:t xml:space="preserve"> </w:t>
      </w:r>
      <w:proofErr w:type="spellStart"/>
      <w:r>
        <w:t>ugostiteljske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, </w:t>
      </w:r>
      <w:proofErr w:type="spellStart"/>
      <w:r>
        <w:t>uzimajući</w:t>
      </w:r>
      <w:proofErr w:type="spellEnd"/>
      <w:r>
        <w:t xml:space="preserve"> u </w:t>
      </w:r>
      <w:proofErr w:type="spellStart"/>
      <w:r>
        <w:t>obzir</w:t>
      </w:r>
      <w:proofErr w:type="spellEnd"/>
      <w:r>
        <w:t xml:space="preserve"> </w:t>
      </w:r>
      <w:proofErr w:type="spellStart"/>
      <w:r>
        <w:t>kvalitetu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primjerenost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hrane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pića</w:t>
      </w:r>
      <w:proofErr w:type="spellEnd"/>
      <w:r>
        <w:t xml:space="preserve">, </w:t>
      </w:r>
      <w:proofErr w:type="spellStart"/>
      <w:r>
        <w:t>prihvatljivost</w:t>
      </w:r>
      <w:proofErr w:type="spellEnd"/>
      <w:r>
        <w:t xml:space="preserve"> </w:t>
      </w:r>
      <w:proofErr w:type="spellStart"/>
      <w:r>
        <w:t>cijena</w:t>
      </w:r>
      <w:proofErr w:type="spellEnd"/>
      <w:r>
        <w:t xml:space="preserve"> za </w:t>
      </w:r>
      <w:proofErr w:type="spellStart"/>
      <w:r>
        <w:t>sudionike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posjetitelje</w:t>
      </w:r>
      <w:proofErr w:type="spellEnd"/>
      <w:r>
        <w:t xml:space="preserve">, </w:t>
      </w:r>
      <w:proofErr w:type="spellStart"/>
      <w:r>
        <w:t>iskustvo</w:t>
      </w:r>
      <w:proofErr w:type="spellEnd"/>
      <w:r>
        <w:t xml:space="preserve"> u </w:t>
      </w:r>
      <w:proofErr w:type="spellStart"/>
      <w:r>
        <w:t>pružanju</w:t>
      </w:r>
      <w:proofErr w:type="spellEnd"/>
      <w:r>
        <w:t xml:space="preserve"> </w:t>
      </w:r>
      <w:proofErr w:type="spellStart"/>
      <w:r>
        <w:t>sličnih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, </w:t>
      </w:r>
      <w:proofErr w:type="spellStart"/>
      <w:r>
        <w:t>tehničku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organizacijsku</w:t>
      </w:r>
      <w:proofErr w:type="spellEnd"/>
      <w:r>
        <w:t xml:space="preserve"> </w:t>
      </w:r>
      <w:proofErr w:type="spellStart"/>
      <w:r>
        <w:t>sposobnost</w:t>
      </w:r>
      <w:proofErr w:type="spellEnd"/>
    </w:p>
    <w:p w14:paraId="3D58F8AD" w14:textId="5AB83A58" w:rsidR="003F503B" w:rsidRDefault="003F503B">
      <w:pPr>
        <w:spacing w:after="60"/>
        <w:jc w:val="both"/>
      </w:pPr>
      <w:proofErr w:type="spellStart"/>
      <w:r w:rsidRPr="003F503B">
        <w:t>Ponuđena</w:t>
      </w:r>
      <w:proofErr w:type="spellEnd"/>
      <w:r w:rsidRPr="003F503B">
        <w:t xml:space="preserve"> </w:t>
      </w:r>
      <w:proofErr w:type="spellStart"/>
      <w:r w:rsidRPr="003F503B">
        <w:t>naknada</w:t>
      </w:r>
      <w:proofErr w:type="spellEnd"/>
      <w:r w:rsidRPr="003F503B">
        <w:t xml:space="preserve"> </w:t>
      </w:r>
      <w:proofErr w:type="spellStart"/>
      <w:r w:rsidRPr="003F503B">
        <w:t>organizatoru</w:t>
      </w:r>
      <w:proofErr w:type="spellEnd"/>
      <w:r w:rsidRPr="003F503B">
        <w:t xml:space="preserve"> je </w:t>
      </w:r>
      <w:proofErr w:type="spellStart"/>
      <w:r w:rsidRPr="003F503B">
        <w:t>primjenjiva</w:t>
      </w:r>
      <w:proofErr w:type="spellEnd"/>
      <w:r w:rsidRPr="003F503B">
        <w:t xml:space="preserve"> </w:t>
      </w:r>
      <w:proofErr w:type="spellStart"/>
      <w:r w:rsidRPr="003F503B">
        <w:t>te</w:t>
      </w:r>
      <w:proofErr w:type="spellEnd"/>
      <w:r w:rsidRPr="003F503B">
        <w:t xml:space="preserve"> </w:t>
      </w:r>
      <w:proofErr w:type="spellStart"/>
      <w:r w:rsidRPr="003F503B">
        <w:t>ista</w:t>
      </w:r>
      <w:proofErr w:type="spellEnd"/>
      <w:r w:rsidRPr="003F503B">
        <w:t xml:space="preserve"> ne </w:t>
      </w:r>
      <w:proofErr w:type="spellStart"/>
      <w:r w:rsidRPr="003F503B">
        <w:t>može</w:t>
      </w:r>
      <w:proofErr w:type="spellEnd"/>
      <w:r w:rsidRPr="003F503B">
        <w:t xml:space="preserve"> </w:t>
      </w:r>
      <w:proofErr w:type="spellStart"/>
      <w:r w:rsidRPr="003F503B">
        <w:t>iznositi</w:t>
      </w:r>
      <w:proofErr w:type="spellEnd"/>
      <w:r w:rsidRPr="003F503B">
        <w:t xml:space="preserve"> </w:t>
      </w:r>
      <w:proofErr w:type="spellStart"/>
      <w:r w:rsidRPr="003F503B">
        <w:t>manje</w:t>
      </w:r>
      <w:proofErr w:type="spellEnd"/>
      <w:r w:rsidRPr="003F503B">
        <w:t xml:space="preserve"> od 500,00 </w:t>
      </w:r>
      <w:proofErr w:type="spellStart"/>
      <w:r w:rsidRPr="003F503B">
        <w:t>eura</w:t>
      </w:r>
      <w:proofErr w:type="spellEnd"/>
      <w:r w:rsidRPr="003F503B">
        <w:t xml:space="preserve">, a </w:t>
      </w:r>
      <w:proofErr w:type="spellStart"/>
      <w:r w:rsidRPr="003F503B">
        <w:t>uplaćuje</w:t>
      </w:r>
      <w:proofErr w:type="spellEnd"/>
      <w:r w:rsidRPr="003F503B">
        <w:t xml:space="preserve"> se </w:t>
      </w:r>
      <w:proofErr w:type="spellStart"/>
      <w:r w:rsidRPr="003F503B">
        <w:t>organizatoru</w:t>
      </w:r>
      <w:proofErr w:type="spellEnd"/>
      <w:r w:rsidRPr="003F503B">
        <w:t xml:space="preserve"> </w:t>
      </w:r>
      <w:proofErr w:type="spellStart"/>
      <w:r w:rsidRPr="003F503B">
        <w:t>prilikom</w:t>
      </w:r>
      <w:proofErr w:type="spellEnd"/>
      <w:r w:rsidRPr="003F503B">
        <w:t xml:space="preserve"> </w:t>
      </w:r>
      <w:proofErr w:type="spellStart"/>
      <w:r w:rsidRPr="003F503B">
        <w:t>potpisivanja</w:t>
      </w:r>
      <w:proofErr w:type="spellEnd"/>
      <w:r w:rsidRPr="003F503B">
        <w:t xml:space="preserve"> </w:t>
      </w:r>
      <w:proofErr w:type="spellStart"/>
      <w:r w:rsidRPr="003F503B">
        <w:t>ugovora</w:t>
      </w:r>
      <w:proofErr w:type="spellEnd"/>
      <w:r w:rsidRPr="003F503B">
        <w:t>.</w:t>
      </w:r>
    </w:p>
    <w:p w14:paraId="19E370C4" w14:textId="77777777" w:rsidR="0078561A" w:rsidRDefault="00000000">
      <w:pPr>
        <w:spacing w:after="60"/>
        <w:jc w:val="both"/>
      </w:pPr>
      <w:proofErr w:type="spellStart"/>
      <w:r>
        <w:t>Organizator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obvezan</w:t>
      </w:r>
      <w:proofErr w:type="spellEnd"/>
      <w:r>
        <w:t xml:space="preserve"> </w:t>
      </w:r>
      <w:proofErr w:type="spellStart"/>
      <w:r>
        <w:t>odabrati</w:t>
      </w:r>
      <w:proofErr w:type="spellEnd"/>
      <w:r>
        <w:t xml:space="preserve"> </w:t>
      </w:r>
      <w:proofErr w:type="spellStart"/>
      <w:r>
        <w:t>nijednu</w:t>
      </w:r>
      <w:proofErr w:type="spellEnd"/>
      <w:r>
        <w:t xml:space="preserve"> </w:t>
      </w:r>
      <w:proofErr w:type="spellStart"/>
      <w:r>
        <w:t>pristiglu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zadržava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poništiti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poziv</w:t>
      </w:r>
      <w:proofErr w:type="spellEnd"/>
      <w:r>
        <w:t xml:space="preserve"> bez </w:t>
      </w:r>
      <w:proofErr w:type="spellStart"/>
      <w:r>
        <w:t>posebnog</w:t>
      </w:r>
      <w:proofErr w:type="spellEnd"/>
      <w:r>
        <w:t xml:space="preserve"> </w:t>
      </w:r>
      <w:proofErr w:type="spellStart"/>
      <w:r>
        <w:t>obrazloženja</w:t>
      </w:r>
      <w:proofErr w:type="spellEnd"/>
      <w:r>
        <w:t>.</w:t>
      </w:r>
    </w:p>
    <w:p w14:paraId="4569D868" w14:textId="77777777" w:rsidR="0078561A" w:rsidRDefault="00000000">
      <w:pPr>
        <w:pStyle w:val="Naslov2"/>
        <w:spacing w:before="160" w:after="80"/>
      </w:pPr>
      <w:r>
        <w:t xml:space="preserve">7.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odabranog</w:t>
      </w:r>
      <w:proofErr w:type="spellEnd"/>
      <w:r>
        <w:t xml:space="preserve"> </w:t>
      </w:r>
      <w:proofErr w:type="spellStart"/>
      <w:r>
        <w:t>ponuditelja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podnositelja</w:t>
      </w:r>
      <w:proofErr w:type="spellEnd"/>
      <w:r>
        <w:t xml:space="preserve"> </w:t>
      </w:r>
      <w:proofErr w:type="spellStart"/>
      <w:r>
        <w:t>prijave</w:t>
      </w:r>
      <w:proofErr w:type="spellEnd"/>
    </w:p>
    <w:p w14:paraId="089FF962" w14:textId="77777777" w:rsidR="0078561A" w:rsidRDefault="00000000">
      <w:pPr>
        <w:pStyle w:val="Grafikeoznake"/>
        <w:spacing w:after="20"/>
      </w:pPr>
      <w:proofErr w:type="spellStart"/>
      <w:r>
        <w:t>pravovremeno</w:t>
      </w:r>
      <w:proofErr w:type="spellEnd"/>
      <w:r>
        <w:t xml:space="preserve"> </w:t>
      </w:r>
      <w:proofErr w:type="spellStart"/>
      <w:r>
        <w:t>dopremiti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postaviti</w:t>
      </w:r>
      <w:proofErr w:type="spellEnd"/>
      <w:r>
        <w:t xml:space="preserve"> </w:t>
      </w:r>
      <w:proofErr w:type="spellStart"/>
      <w:r>
        <w:t>svu</w:t>
      </w:r>
      <w:proofErr w:type="spellEnd"/>
      <w:r>
        <w:t xml:space="preserve"> </w:t>
      </w:r>
      <w:proofErr w:type="spellStart"/>
      <w:r>
        <w:t>potrebnu</w:t>
      </w:r>
      <w:proofErr w:type="spellEnd"/>
      <w:r>
        <w:t xml:space="preserve"> </w:t>
      </w:r>
      <w:proofErr w:type="spellStart"/>
      <w:r>
        <w:t>opremu</w:t>
      </w:r>
      <w:proofErr w:type="spellEnd"/>
      <w:r>
        <w:t>;</w:t>
      </w:r>
    </w:p>
    <w:p w14:paraId="7C2ED1C8" w14:textId="77777777" w:rsidR="0078561A" w:rsidRDefault="00000000">
      <w:pPr>
        <w:pStyle w:val="Grafikeoznake"/>
        <w:spacing w:after="20"/>
      </w:pPr>
      <w:proofErr w:type="spellStart"/>
      <w:r>
        <w:t>obavljati</w:t>
      </w:r>
      <w:proofErr w:type="spellEnd"/>
      <w:r>
        <w:t xml:space="preserve"> </w:t>
      </w:r>
      <w:proofErr w:type="spellStart"/>
      <w:r>
        <w:t>ugostiteljsku</w:t>
      </w:r>
      <w:proofErr w:type="spellEnd"/>
      <w:r>
        <w:t xml:space="preserve"> </w:t>
      </w:r>
      <w:proofErr w:type="spellStart"/>
      <w:r>
        <w:t>uslugu</w:t>
      </w:r>
      <w:proofErr w:type="spellEnd"/>
      <w:r>
        <w:t xml:space="preserve"> </w:t>
      </w:r>
      <w:proofErr w:type="spellStart"/>
      <w:r>
        <w:t>tijekom</w:t>
      </w:r>
      <w:proofErr w:type="spellEnd"/>
      <w:r>
        <w:t xml:space="preserve"> </w:t>
      </w:r>
      <w:proofErr w:type="spellStart"/>
      <w:r>
        <w:t>dogovorenog</w:t>
      </w:r>
      <w:proofErr w:type="spellEnd"/>
      <w:r>
        <w:t xml:space="preserve"> </w:t>
      </w:r>
      <w:proofErr w:type="spellStart"/>
      <w:r>
        <w:t>vremena</w:t>
      </w:r>
      <w:proofErr w:type="spellEnd"/>
      <w:r>
        <w:t>;</w:t>
      </w:r>
    </w:p>
    <w:p w14:paraId="2B32D3CD" w14:textId="77777777" w:rsidR="0078561A" w:rsidRDefault="00000000">
      <w:pPr>
        <w:pStyle w:val="Grafikeoznake"/>
        <w:spacing w:after="20"/>
      </w:pPr>
      <w:proofErr w:type="spellStart"/>
      <w:r>
        <w:t>osigurati</w:t>
      </w:r>
      <w:proofErr w:type="spellEnd"/>
      <w:r>
        <w:t xml:space="preserve"> </w:t>
      </w:r>
      <w:proofErr w:type="spellStart"/>
      <w:r>
        <w:t>dovoljne</w:t>
      </w:r>
      <w:proofErr w:type="spellEnd"/>
      <w:r>
        <w:t xml:space="preserve"> </w:t>
      </w:r>
      <w:proofErr w:type="spellStart"/>
      <w:r>
        <w:t>količine</w:t>
      </w:r>
      <w:proofErr w:type="spellEnd"/>
      <w:r>
        <w:t xml:space="preserve"> </w:t>
      </w:r>
      <w:proofErr w:type="spellStart"/>
      <w:r>
        <w:t>hrane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pića</w:t>
      </w:r>
      <w:proofErr w:type="spellEnd"/>
      <w:r>
        <w:t>;</w:t>
      </w:r>
    </w:p>
    <w:p w14:paraId="57F439E9" w14:textId="77777777" w:rsidR="0078561A" w:rsidRDefault="00000000">
      <w:pPr>
        <w:pStyle w:val="Grafikeoznake"/>
        <w:spacing w:after="20"/>
      </w:pPr>
      <w:proofErr w:type="spellStart"/>
      <w:r>
        <w:t>pridržavati</w:t>
      </w:r>
      <w:proofErr w:type="spellEnd"/>
      <w:r>
        <w:t xml:space="preserve"> se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važećih</w:t>
      </w:r>
      <w:proofErr w:type="spellEnd"/>
      <w:r>
        <w:t xml:space="preserve"> </w:t>
      </w:r>
      <w:proofErr w:type="spellStart"/>
      <w:r>
        <w:t>propisa</w:t>
      </w:r>
      <w:proofErr w:type="spellEnd"/>
      <w:r>
        <w:t>;</w:t>
      </w:r>
    </w:p>
    <w:p w14:paraId="4F5E82B3" w14:textId="77777777" w:rsidR="0078561A" w:rsidRDefault="00000000">
      <w:pPr>
        <w:pStyle w:val="Grafikeoznake"/>
        <w:spacing w:after="20"/>
      </w:pPr>
      <w:proofErr w:type="spellStart"/>
      <w:r>
        <w:t>samostalno</w:t>
      </w:r>
      <w:proofErr w:type="spellEnd"/>
      <w:r>
        <w:t xml:space="preserve"> </w:t>
      </w:r>
      <w:proofErr w:type="spellStart"/>
      <w:r>
        <w:t>snositi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troškove</w:t>
      </w:r>
      <w:proofErr w:type="spellEnd"/>
      <w:r>
        <w:t xml:space="preserve"> rada, </w:t>
      </w:r>
      <w:proofErr w:type="spellStart"/>
      <w:r>
        <w:t>osoblja</w:t>
      </w:r>
      <w:proofErr w:type="spellEnd"/>
      <w:r>
        <w:t xml:space="preserve">, robe, </w:t>
      </w:r>
      <w:proofErr w:type="spellStart"/>
      <w:r>
        <w:t>opreme</w:t>
      </w:r>
      <w:proofErr w:type="spellEnd"/>
      <w:r>
        <w:t xml:space="preserve">, </w:t>
      </w:r>
      <w:proofErr w:type="spellStart"/>
      <w:r>
        <w:t>prijevoza</w:t>
      </w:r>
      <w:proofErr w:type="spellEnd"/>
      <w:r>
        <w:t xml:space="preserve">, </w:t>
      </w:r>
      <w:proofErr w:type="spellStart"/>
      <w:r>
        <w:t>priključaka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ostalih</w:t>
      </w:r>
      <w:proofErr w:type="spellEnd"/>
      <w:r>
        <w:t xml:space="preserve"> </w:t>
      </w:r>
      <w:proofErr w:type="spellStart"/>
      <w:r>
        <w:t>potreba</w:t>
      </w:r>
      <w:proofErr w:type="spellEnd"/>
      <w:r>
        <w:t>;</w:t>
      </w:r>
    </w:p>
    <w:p w14:paraId="77C8EBCF" w14:textId="77777777" w:rsidR="0078561A" w:rsidRDefault="00000000">
      <w:pPr>
        <w:pStyle w:val="Grafikeoznake"/>
        <w:spacing w:after="20"/>
      </w:pPr>
      <w:proofErr w:type="spellStart"/>
      <w:r>
        <w:t>voditi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o </w:t>
      </w:r>
      <w:proofErr w:type="spellStart"/>
      <w:r>
        <w:t>sigurnosti</w:t>
      </w:r>
      <w:proofErr w:type="spellEnd"/>
      <w:r>
        <w:t xml:space="preserve"> </w:t>
      </w:r>
      <w:proofErr w:type="spellStart"/>
      <w:r>
        <w:t>posjetitelja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sudionika</w:t>
      </w:r>
      <w:proofErr w:type="spellEnd"/>
      <w:r>
        <w:t>;</w:t>
      </w:r>
    </w:p>
    <w:p w14:paraId="720B5BC8" w14:textId="77777777" w:rsidR="0078561A" w:rsidRDefault="00000000">
      <w:pPr>
        <w:pStyle w:val="Grafikeoznake"/>
        <w:spacing w:after="20"/>
      </w:pPr>
      <w:r>
        <w:t xml:space="preserve">ne </w:t>
      </w:r>
      <w:proofErr w:type="spellStart"/>
      <w:r>
        <w:t>ometati</w:t>
      </w:r>
      <w:proofErr w:type="spellEnd"/>
      <w:r>
        <w:t xml:space="preserve"> </w:t>
      </w:r>
      <w:proofErr w:type="spellStart"/>
      <w:r>
        <w:t>provedbu</w:t>
      </w:r>
      <w:proofErr w:type="spellEnd"/>
      <w:r>
        <w:t xml:space="preserve"> </w:t>
      </w:r>
      <w:proofErr w:type="spellStart"/>
      <w:r>
        <w:t>natjecanja</w:t>
      </w:r>
      <w:proofErr w:type="spellEnd"/>
      <w:r>
        <w:t>;</w:t>
      </w:r>
    </w:p>
    <w:p w14:paraId="38CD03F7" w14:textId="77777777" w:rsidR="0078561A" w:rsidRDefault="00000000">
      <w:pPr>
        <w:pStyle w:val="Grafikeoznake"/>
        <w:spacing w:after="20"/>
      </w:pPr>
      <w:proofErr w:type="spellStart"/>
      <w:r>
        <w:t>nakon</w:t>
      </w:r>
      <w:proofErr w:type="spellEnd"/>
      <w:r>
        <w:t xml:space="preserve"> </w:t>
      </w:r>
      <w:proofErr w:type="spellStart"/>
      <w:r>
        <w:t>završetka</w:t>
      </w:r>
      <w:proofErr w:type="spellEnd"/>
      <w:r>
        <w:t xml:space="preserve"> </w:t>
      </w:r>
      <w:proofErr w:type="spellStart"/>
      <w:r>
        <w:t>natjecanja</w:t>
      </w:r>
      <w:proofErr w:type="spellEnd"/>
      <w:r>
        <w:t xml:space="preserve"> </w:t>
      </w:r>
      <w:proofErr w:type="spellStart"/>
      <w:r>
        <w:t>očistiti</w:t>
      </w:r>
      <w:proofErr w:type="spellEnd"/>
      <w:r>
        <w:t xml:space="preserve"> </w:t>
      </w:r>
      <w:proofErr w:type="spellStart"/>
      <w:r>
        <w:t>korišteni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ukloniti</w:t>
      </w:r>
      <w:proofErr w:type="spellEnd"/>
      <w:r>
        <w:t xml:space="preserve">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opremu</w:t>
      </w:r>
      <w:proofErr w:type="spellEnd"/>
      <w:r>
        <w:t>.</w:t>
      </w:r>
    </w:p>
    <w:p w14:paraId="2C1DDB65" w14:textId="77777777" w:rsidR="0078561A" w:rsidRDefault="00000000">
      <w:pPr>
        <w:pStyle w:val="Naslov2"/>
        <w:spacing w:before="160" w:after="80"/>
      </w:pPr>
      <w:r>
        <w:lastRenderedPageBreak/>
        <w:t xml:space="preserve">8.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</w:t>
      </w:r>
      <w:proofErr w:type="spellStart"/>
      <w:r>
        <w:t>dostave</w:t>
      </w:r>
      <w:proofErr w:type="spellEnd"/>
      <w:r>
        <w:t xml:space="preserve"> </w:t>
      </w:r>
      <w:proofErr w:type="spellStart"/>
      <w:r>
        <w:t>prijava</w:t>
      </w:r>
      <w:proofErr w:type="spellEnd"/>
    </w:p>
    <w:p w14:paraId="1076822B" w14:textId="35DF35B2" w:rsidR="0078561A" w:rsidRDefault="00000000">
      <w:pPr>
        <w:spacing w:after="60"/>
        <w:jc w:val="both"/>
      </w:pPr>
      <w:proofErr w:type="spellStart"/>
      <w:r>
        <w:t>Prijave</w:t>
      </w:r>
      <w:proofErr w:type="spellEnd"/>
      <w:r>
        <w:t xml:space="preserve"> se </w:t>
      </w:r>
      <w:proofErr w:type="spellStart"/>
      <w:r>
        <w:t>dostavljaju</w:t>
      </w:r>
      <w:proofErr w:type="spellEnd"/>
      <w:r>
        <w:t xml:space="preserve"> </w:t>
      </w:r>
      <w:proofErr w:type="spellStart"/>
      <w:r>
        <w:t>najkasnije</w:t>
      </w:r>
      <w:proofErr w:type="spellEnd"/>
      <w:r>
        <w:t xml:space="preserve"> do </w:t>
      </w:r>
      <w:r w:rsidR="00FB29EE">
        <w:rPr>
          <w:b/>
          <w:bCs/>
        </w:rPr>
        <w:t>02</w:t>
      </w:r>
      <w:r w:rsidR="00FD5116" w:rsidRPr="00FD5116">
        <w:rPr>
          <w:b/>
          <w:bCs/>
        </w:rPr>
        <w:t xml:space="preserve">. </w:t>
      </w:r>
      <w:proofErr w:type="spellStart"/>
      <w:r w:rsidR="00FB29EE">
        <w:rPr>
          <w:b/>
          <w:bCs/>
        </w:rPr>
        <w:t>lipnja</w:t>
      </w:r>
      <w:proofErr w:type="spellEnd"/>
      <w:r w:rsidRPr="00FD5116">
        <w:rPr>
          <w:b/>
          <w:bCs/>
        </w:rPr>
        <w:t xml:space="preserve"> 2026.</w:t>
      </w:r>
      <w:r>
        <w:t xml:space="preserve"> </w:t>
      </w:r>
      <w:proofErr w:type="spellStart"/>
      <w:r>
        <w:t>godine</w:t>
      </w:r>
      <w:proofErr w:type="spellEnd"/>
      <w:r>
        <w:t xml:space="preserve"> do </w:t>
      </w:r>
      <w:r w:rsidR="00FD5116" w:rsidRPr="00FD5116">
        <w:rPr>
          <w:b/>
          <w:bCs/>
        </w:rPr>
        <w:t>1</w:t>
      </w:r>
      <w:r w:rsidR="00FB29EE">
        <w:rPr>
          <w:b/>
          <w:bCs/>
        </w:rPr>
        <w:t>2</w:t>
      </w:r>
      <w:r w:rsidR="00FD5116" w:rsidRPr="00FD5116">
        <w:rPr>
          <w:b/>
          <w:bCs/>
        </w:rPr>
        <w:t>:00</w:t>
      </w:r>
      <w:r>
        <w:t xml:space="preserve"> sati.</w:t>
      </w:r>
    </w:p>
    <w:p w14:paraId="2D6C623F" w14:textId="4BF854C8" w:rsidR="0078561A" w:rsidRDefault="00000000">
      <w:pPr>
        <w:spacing w:after="60"/>
        <w:jc w:val="both"/>
      </w:pPr>
      <w:proofErr w:type="spellStart"/>
      <w:r>
        <w:t>Prijave</w:t>
      </w:r>
      <w:proofErr w:type="spellEnd"/>
      <w:r>
        <w:t xml:space="preserve"> se </w:t>
      </w:r>
      <w:proofErr w:type="spellStart"/>
      <w:r>
        <w:t>dostavljaju</w:t>
      </w:r>
      <w:proofErr w:type="spellEnd"/>
      <w:r>
        <w:t xml:space="preserve"> </w:t>
      </w:r>
      <w:proofErr w:type="spellStart"/>
      <w:r>
        <w:t>osobno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poštom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: </w:t>
      </w:r>
      <w:proofErr w:type="spellStart"/>
      <w:r>
        <w:t>Vatrogasna</w:t>
      </w:r>
      <w:proofErr w:type="spellEnd"/>
      <w:r>
        <w:t xml:space="preserve"> </w:t>
      </w:r>
      <w:proofErr w:type="spellStart"/>
      <w:r>
        <w:t>zajednica</w:t>
      </w:r>
      <w:proofErr w:type="spellEnd"/>
      <w:r>
        <w:t xml:space="preserve"> Grada Svetog Ivana Zeline, </w:t>
      </w:r>
      <w:proofErr w:type="spellStart"/>
      <w:r w:rsidR="00E73298">
        <w:t>Bocakova</w:t>
      </w:r>
      <w:proofErr w:type="spellEnd"/>
      <w:r w:rsidR="00E73298">
        <w:t xml:space="preserve"> 11, 10380 Sv. Ivan Zelina</w:t>
      </w:r>
      <w:r>
        <w:t xml:space="preserve">, </w:t>
      </w:r>
      <w:proofErr w:type="spellStart"/>
      <w:r>
        <w:t>ili</w:t>
      </w:r>
      <w:proofErr w:type="spellEnd"/>
      <w:r>
        <w:t xml:space="preserve"> </w:t>
      </w:r>
      <w:proofErr w:type="spellStart"/>
      <w:r>
        <w:t>elektroničkom</w:t>
      </w:r>
      <w:proofErr w:type="spellEnd"/>
      <w:r>
        <w:t xml:space="preserve"> </w:t>
      </w:r>
      <w:proofErr w:type="spellStart"/>
      <w:r>
        <w:t>poštom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e-mail </w:t>
      </w:r>
      <w:proofErr w:type="spellStart"/>
      <w:r>
        <w:t>adresu</w:t>
      </w:r>
      <w:proofErr w:type="spellEnd"/>
      <w:r>
        <w:t xml:space="preserve">: </w:t>
      </w:r>
      <w:hyperlink r:id="rId10" w:history="1">
        <w:r w:rsidR="00E73298" w:rsidRPr="00D42BE5">
          <w:rPr>
            <w:rStyle w:val="Hiperveza"/>
          </w:rPr>
          <w:t>kontakt@vzg-zelina.hr</w:t>
        </w:r>
      </w:hyperlink>
      <w:r w:rsidR="00E73298">
        <w:t xml:space="preserve"> </w:t>
      </w:r>
      <w:r>
        <w:t>.</w:t>
      </w:r>
    </w:p>
    <w:p w14:paraId="3201CE53" w14:textId="77777777" w:rsidR="0078561A" w:rsidRDefault="00000000">
      <w:pPr>
        <w:spacing w:after="60"/>
        <w:jc w:val="both"/>
      </w:pPr>
      <w:proofErr w:type="spellStart"/>
      <w:r>
        <w:t>Prijavu</w:t>
      </w:r>
      <w:proofErr w:type="spellEnd"/>
      <w:r>
        <w:t xml:space="preserve"> je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s </w:t>
      </w:r>
      <w:proofErr w:type="spellStart"/>
      <w:r>
        <w:t>naznakom</w:t>
      </w:r>
      <w:proofErr w:type="spellEnd"/>
      <w:r>
        <w:t>: „</w:t>
      </w:r>
      <w:proofErr w:type="spellStart"/>
      <w:r>
        <w:t>Prijava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poziv</w:t>
      </w:r>
      <w:proofErr w:type="spellEnd"/>
      <w:r>
        <w:t xml:space="preserve"> - </w:t>
      </w:r>
      <w:proofErr w:type="spellStart"/>
      <w:r>
        <w:t>ugostiteljska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gradskom</w:t>
      </w:r>
      <w:proofErr w:type="spellEnd"/>
      <w:r>
        <w:t xml:space="preserve"> </w:t>
      </w:r>
      <w:proofErr w:type="spellStart"/>
      <w:r>
        <w:t>vatrogasnom</w:t>
      </w:r>
      <w:proofErr w:type="spellEnd"/>
      <w:r>
        <w:t xml:space="preserve"> </w:t>
      </w:r>
      <w:proofErr w:type="spellStart"/>
      <w:r>
        <w:t>natjecanju</w:t>
      </w:r>
      <w:proofErr w:type="spellEnd"/>
      <w:r>
        <w:t>”.</w:t>
      </w:r>
    </w:p>
    <w:p w14:paraId="0A550BEA" w14:textId="77777777" w:rsidR="0078561A" w:rsidRDefault="00000000">
      <w:pPr>
        <w:spacing w:after="60"/>
        <w:jc w:val="both"/>
      </w:pPr>
      <w:proofErr w:type="spellStart"/>
      <w:r>
        <w:t>Nepotpune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nepravodobne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organizator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dužan</w:t>
      </w:r>
      <w:proofErr w:type="spellEnd"/>
      <w:r>
        <w:t xml:space="preserve"> </w:t>
      </w:r>
      <w:proofErr w:type="spellStart"/>
      <w:r>
        <w:t>razmatrati</w:t>
      </w:r>
      <w:proofErr w:type="spellEnd"/>
      <w:r>
        <w:t>.</w:t>
      </w:r>
    </w:p>
    <w:p w14:paraId="7BB6C79A" w14:textId="77777777" w:rsidR="0078561A" w:rsidRDefault="00000000">
      <w:pPr>
        <w:pStyle w:val="Naslov2"/>
        <w:spacing w:before="160" w:after="80"/>
      </w:pPr>
      <w:r>
        <w:t xml:space="preserve">9. </w:t>
      </w:r>
      <w:proofErr w:type="spellStart"/>
      <w:r>
        <w:t>Dodatne</w:t>
      </w:r>
      <w:proofErr w:type="spellEnd"/>
      <w:r>
        <w:t xml:space="preserve"> </w:t>
      </w:r>
      <w:proofErr w:type="spellStart"/>
      <w:r>
        <w:t>informacije</w:t>
      </w:r>
      <w:proofErr w:type="spellEnd"/>
    </w:p>
    <w:p w14:paraId="2E14569B" w14:textId="77777777" w:rsidR="0078561A" w:rsidRDefault="00000000">
      <w:pPr>
        <w:spacing w:after="60"/>
        <w:jc w:val="both"/>
      </w:pPr>
      <w:r>
        <w:t xml:space="preserve">Za </w:t>
      </w:r>
      <w:proofErr w:type="spellStart"/>
      <w:r>
        <w:t>dodatne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zainteresirani</w:t>
      </w:r>
      <w:proofErr w:type="spellEnd"/>
      <w:r>
        <w:t xml:space="preserve"> </w:t>
      </w:r>
      <w:proofErr w:type="spellStart"/>
      <w:r>
        <w:t>ponuditelji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podnositelji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se </w:t>
      </w:r>
      <w:proofErr w:type="spellStart"/>
      <w:r>
        <w:t>obratiti</w:t>
      </w:r>
      <w:proofErr w:type="spellEnd"/>
      <w:r>
        <w:t xml:space="preserve"> </w:t>
      </w:r>
      <w:proofErr w:type="spellStart"/>
      <w:r>
        <w:t>na</w:t>
      </w:r>
      <w:proofErr w:type="spellEnd"/>
      <w:r>
        <w:t>:</w:t>
      </w:r>
    </w:p>
    <w:p w14:paraId="5D4B554B" w14:textId="40CB5245" w:rsidR="0078561A" w:rsidRDefault="00000000">
      <w:pPr>
        <w:spacing w:after="60"/>
        <w:jc w:val="both"/>
      </w:pPr>
      <w:proofErr w:type="spellStart"/>
      <w:r>
        <w:t>Kontakt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: </w:t>
      </w:r>
      <w:r w:rsidR="00E73298">
        <w:t xml:space="preserve">Janko </w:t>
      </w:r>
      <w:proofErr w:type="gramStart"/>
      <w:r w:rsidR="00E73298">
        <w:t xml:space="preserve">Houška </w:t>
      </w:r>
      <w:r>
        <w:t>;</w:t>
      </w:r>
      <w:proofErr w:type="gramEnd"/>
      <w:r>
        <w:t xml:space="preserve"> </w:t>
      </w:r>
      <w:proofErr w:type="spellStart"/>
      <w:r>
        <w:t>telefon</w:t>
      </w:r>
      <w:proofErr w:type="spellEnd"/>
      <w:r>
        <w:t xml:space="preserve">: </w:t>
      </w:r>
      <w:r w:rsidR="00E73298">
        <w:t xml:space="preserve">099/ </w:t>
      </w:r>
      <w:proofErr w:type="gramStart"/>
      <w:r w:rsidR="00E73298">
        <w:t xml:space="preserve">8020117 </w:t>
      </w:r>
      <w:r>
        <w:t>;</w:t>
      </w:r>
      <w:proofErr w:type="gramEnd"/>
      <w:r>
        <w:t xml:space="preserve"> e-mail: </w:t>
      </w:r>
      <w:hyperlink r:id="rId11" w:history="1">
        <w:r w:rsidR="00BC3C29" w:rsidRPr="00D42BE5">
          <w:rPr>
            <w:rStyle w:val="Hiperveza"/>
          </w:rPr>
          <w:t>kontakt@vzg-zelina.hr</w:t>
        </w:r>
      </w:hyperlink>
      <w:r w:rsidR="00E73298">
        <w:t xml:space="preserve"> </w:t>
      </w:r>
      <w:r>
        <w:t>.</w:t>
      </w:r>
    </w:p>
    <w:p w14:paraId="2E14080C" w14:textId="77777777" w:rsidR="0078561A" w:rsidRDefault="00000000">
      <w:pPr>
        <w:pStyle w:val="Naslov2"/>
        <w:spacing w:before="160" w:after="80"/>
      </w:pPr>
      <w:r>
        <w:t xml:space="preserve">10. </w:t>
      </w:r>
      <w:proofErr w:type="spellStart"/>
      <w:r>
        <w:t>Završne</w:t>
      </w:r>
      <w:proofErr w:type="spellEnd"/>
      <w:r>
        <w:t xml:space="preserve"> </w:t>
      </w:r>
      <w:proofErr w:type="spellStart"/>
      <w:r>
        <w:t>odredbe</w:t>
      </w:r>
      <w:proofErr w:type="spellEnd"/>
    </w:p>
    <w:p w14:paraId="51857A1E" w14:textId="77777777" w:rsidR="0078561A" w:rsidRDefault="00000000">
      <w:pPr>
        <w:spacing w:after="60"/>
        <w:jc w:val="both"/>
      </w:pPr>
      <w:proofErr w:type="spellStart"/>
      <w:r>
        <w:t>Podnošenjem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ponuditelj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podnositelj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potvrđuje</w:t>
      </w:r>
      <w:proofErr w:type="spellEnd"/>
      <w:r>
        <w:t xml:space="preserve"> da je </w:t>
      </w:r>
      <w:proofErr w:type="spellStart"/>
      <w:r>
        <w:t>upoznat</w:t>
      </w:r>
      <w:proofErr w:type="spellEnd"/>
      <w:r>
        <w:t xml:space="preserve"> s </w:t>
      </w:r>
      <w:proofErr w:type="spellStart"/>
      <w:r>
        <w:t>uvjetima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da </w:t>
      </w:r>
      <w:proofErr w:type="spellStart"/>
      <w:r>
        <w:t>ih</w:t>
      </w:r>
      <w:proofErr w:type="spellEnd"/>
      <w:r>
        <w:t xml:space="preserve"> u </w:t>
      </w:r>
      <w:proofErr w:type="spellStart"/>
      <w:r>
        <w:t>cijelosti</w:t>
      </w:r>
      <w:proofErr w:type="spellEnd"/>
      <w:r>
        <w:t xml:space="preserve"> </w:t>
      </w:r>
      <w:proofErr w:type="spellStart"/>
      <w:r>
        <w:t>prihvaća</w:t>
      </w:r>
      <w:proofErr w:type="spellEnd"/>
      <w:r>
        <w:t>.</w:t>
      </w:r>
    </w:p>
    <w:p w14:paraId="08AAAEDD" w14:textId="77777777" w:rsidR="0078561A" w:rsidRDefault="00000000">
      <w:pPr>
        <w:spacing w:after="60"/>
        <w:jc w:val="both"/>
      </w:pPr>
      <w:r>
        <w:t xml:space="preserve">O </w:t>
      </w:r>
      <w:proofErr w:type="spellStart"/>
      <w:r>
        <w:t>rezultatima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 </w:t>
      </w:r>
      <w:proofErr w:type="spellStart"/>
      <w:r>
        <w:t>ponuditelji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podnositelji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bit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obaviješteni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e-</w:t>
      </w:r>
      <w:proofErr w:type="spellStart"/>
      <w:r>
        <w:t>maila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telefonski</w:t>
      </w:r>
      <w:proofErr w:type="spellEnd"/>
      <w:r>
        <w:t>.</w:t>
      </w:r>
    </w:p>
    <w:p w14:paraId="1702FF39" w14:textId="77777777" w:rsidR="0078561A" w:rsidRDefault="0078561A"/>
    <w:p w14:paraId="22127472" w14:textId="575421E3" w:rsidR="0078561A" w:rsidRDefault="00000000" w:rsidP="003B6D51">
      <w:pPr>
        <w:jc w:val="right"/>
      </w:pPr>
      <w:r>
        <w:t xml:space="preserve">Za </w:t>
      </w:r>
      <w:proofErr w:type="spellStart"/>
      <w:r>
        <w:t>Vatrogasnu</w:t>
      </w:r>
      <w:proofErr w:type="spellEnd"/>
      <w:r>
        <w:t xml:space="preserve"> </w:t>
      </w:r>
      <w:proofErr w:type="spellStart"/>
      <w:r>
        <w:t>zajednicu</w:t>
      </w:r>
      <w:proofErr w:type="spellEnd"/>
      <w:r>
        <w:t xml:space="preserve"> Grada Svetog Ivana Zeline:</w:t>
      </w:r>
    </w:p>
    <w:p w14:paraId="390A034B" w14:textId="0C0B58D0" w:rsidR="0078561A" w:rsidRDefault="00540B70">
      <w:pPr>
        <w:jc w:val="right"/>
      </w:pPr>
      <w:r w:rsidRPr="00EB117F">
        <w:rPr>
          <w:noProof/>
        </w:rPr>
        <w:drawing>
          <wp:inline distT="0" distB="0" distL="0" distR="0" wp14:anchorId="2A5AD9E3" wp14:editId="7A65A763">
            <wp:extent cx="845820" cy="480060"/>
            <wp:effectExtent l="0" t="0" r="0" b="0"/>
            <wp:docPr id="1484569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 w:rsidR="00E73298">
        <w:t>Janko Houška</w:t>
      </w:r>
      <w:r>
        <w:br/>
      </w:r>
      <w:proofErr w:type="spellStart"/>
      <w:r w:rsidR="00E73298">
        <w:t>Predsjednik</w:t>
      </w:r>
      <w:proofErr w:type="spellEnd"/>
      <w:r w:rsidR="00E73298">
        <w:t xml:space="preserve"> VZG-a</w:t>
      </w:r>
      <w:r>
        <w:br/>
      </w:r>
    </w:p>
    <w:p w14:paraId="502D31D5" w14:textId="77777777" w:rsidR="0078561A" w:rsidRDefault="00000000">
      <w:r>
        <w:br w:type="page"/>
      </w:r>
    </w:p>
    <w:p w14:paraId="70DD8D32" w14:textId="77777777" w:rsidR="0078561A" w:rsidRDefault="00000000">
      <w:pPr>
        <w:pStyle w:val="Naslov1"/>
        <w:jc w:val="center"/>
      </w:pPr>
      <w:r>
        <w:lastRenderedPageBreak/>
        <w:t>PRILOG 1 - OBRAZAC PRIJAVE</w:t>
      </w:r>
    </w:p>
    <w:p w14:paraId="7E7EA8AD" w14:textId="77777777" w:rsidR="0078561A" w:rsidRDefault="00000000">
      <w:pPr>
        <w:jc w:val="center"/>
      </w:pPr>
      <w:proofErr w:type="spellStart"/>
      <w:r>
        <w:t>Prijava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poziv</w:t>
      </w:r>
      <w:proofErr w:type="spellEnd"/>
      <w:r>
        <w:t xml:space="preserve"> za </w:t>
      </w:r>
      <w:proofErr w:type="spellStart"/>
      <w:r>
        <w:t>pružanje</w:t>
      </w:r>
      <w:proofErr w:type="spellEnd"/>
      <w:r>
        <w:t xml:space="preserve"> </w:t>
      </w:r>
      <w:proofErr w:type="spellStart"/>
      <w:r>
        <w:t>ugostiteljskih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gradskom</w:t>
      </w:r>
      <w:proofErr w:type="spellEnd"/>
      <w:r>
        <w:t xml:space="preserve"> </w:t>
      </w:r>
      <w:proofErr w:type="spellStart"/>
      <w:r>
        <w:t>vatrogasnom</w:t>
      </w:r>
      <w:proofErr w:type="spellEnd"/>
      <w:r>
        <w:t xml:space="preserve"> </w:t>
      </w:r>
      <w:proofErr w:type="spellStart"/>
      <w:r>
        <w:t>natjecanju</w:t>
      </w:r>
      <w:proofErr w:type="spellEnd"/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5916"/>
      </w:tblGrid>
      <w:tr w:rsidR="0078561A" w14:paraId="403E2275" w14:textId="77777777">
        <w:trPr>
          <w:jc w:val="center"/>
        </w:trPr>
        <w:tc>
          <w:tcPr>
            <w:tcW w:w="3402" w:type="dxa"/>
            <w:shd w:val="clear" w:color="auto" w:fill="EDEDED"/>
            <w:vAlign w:val="center"/>
          </w:tcPr>
          <w:p w14:paraId="5C19FC3E" w14:textId="77777777" w:rsidR="0078561A" w:rsidRDefault="00000000">
            <w:proofErr w:type="spellStart"/>
            <w:r>
              <w:rPr>
                <w:b/>
                <w:sz w:val="19"/>
              </w:rPr>
              <w:t>Naziv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ponuditelja</w:t>
            </w:r>
            <w:proofErr w:type="spellEnd"/>
            <w:r>
              <w:rPr>
                <w:b/>
                <w:sz w:val="19"/>
              </w:rPr>
              <w:t xml:space="preserve"> / </w:t>
            </w:r>
            <w:proofErr w:type="spellStart"/>
            <w:r>
              <w:rPr>
                <w:b/>
                <w:sz w:val="19"/>
              </w:rPr>
              <w:t>podnositelja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prijave</w:t>
            </w:r>
            <w:proofErr w:type="spellEnd"/>
            <w:r>
              <w:rPr>
                <w:b/>
                <w:sz w:val="19"/>
              </w:rPr>
              <w:t>:</w:t>
            </w:r>
          </w:p>
        </w:tc>
        <w:tc>
          <w:tcPr>
            <w:tcW w:w="5669" w:type="dxa"/>
            <w:vAlign w:val="center"/>
          </w:tcPr>
          <w:p w14:paraId="6BEEB90D" w14:textId="2A3F9371" w:rsidR="0078561A" w:rsidRDefault="00000000">
            <w:r>
              <w:rPr>
                <w:sz w:val="19"/>
              </w:rPr>
              <w:t>____________________________________________________________</w:t>
            </w:r>
          </w:p>
        </w:tc>
      </w:tr>
      <w:tr w:rsidR="0078561A" w14:paraId="16B62036" w14:textId="77777777">
        <w:trPr>
          <w:jc w:val="center"/>
        </w:trPr>
        <w:tc>
          <w:tcPr>
            <w:tcW w:w="3402" w:type="dxa"/>
            <w:shd w:val="clear" w:color="auto" w:fill="EDEDED"/>
            <w:vAlign w:val="center"/>
          </w:tcPr>
          <w:p w14:paraId="2ABCAA5D" w14:textId="77777777" w:rsidR="0078561A" w:rsidRDefault="00000000">
            <w:r>
              <w:rPr>
                <w:b/>
                <w:sz w:val="19"/>
              </w:rPr>
              <w:t xml:space="preserve">Status </w:t>
            </w:r>
            <w:proofErr w:type="spellStart"/>
            <w:r>
              <w:rPr>
                <w:b/>
                <w:sz w:val="19"/>
              </w:rPr>
              <w:t>podnositelja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prijave</w:t>
            </w:r>
            <w:proofErr w:type="spellEnd"/>
            <w:r>
              <w:rPr>
                <w:b/>
                <w:sz w:val="19"/>
              </w:rPr>
              <w:t>:</w:t>
            </w:r>
          </w:p>
        </w:tc>
        <w:tc>
          <w:tcPr>
            <w:tcW w:w="5669" w:type="dxa"/>
            <w:vAlign w:val="center"/>
          </w:tcPr>
          <w:p w14:paraId="22E06CAE" w14:textId="6ACDEC03" w:rsidR="0078561A" w:rsidRDefault="00000000">
            <w:r>
              <w:rPr>
                <w:sz w:val="19"/>
              </w:rPr>
              <w:t xml:space="preserve"> </w:t>
            </w:r>
            <w:r w:rsidR="002A20A4">
              <w:rPr>
                <w:sz w:val="19"/>
              </w:rPr>
              <w:t xml:space="preserve">☐ </w:t>
            </w:r>
            <w:proofErr w:type="spellStart"/>
            <w:r w:rsidR="002A20A4">
              <w:rPr>
                <w:sz w:val="19"/>
              </w:rPr>
              <w:t>pravna</w:t>
            </w:r>
            <w:proofErr w:type="spellEnd"/>
            <w:r w:rsidR="002A20A4">
              <w:rPr>
                <w:sz w:val="19"/>
              </w:rPr>
              <w:t xml:space="preserve"> </w:t>
            </w:r>
            <w:proofErr w:type="spellStart"/>
            <w:r w:rsidR="002A20A4">
              <w:rPr>
                <w:sz w:val="19"/>
              </w:rPr>
              <w:t>osoba</w:t>
            </w:r>
            <w:proofErr w:type="spellEnd"/>
            <w:r w:rsidR="002A20A4">
              <w:rPr>
                <w:sz w:val="19"/>
              </w:rPr>
              <w:t xml:space="preserve">   ☐ </w:t>
            </w:r>
            <w:proofErr w:type="spellStart"/>
            <w:r w:rsidR="002A20A4">
              <w:rPr>
                <w:sz w:val="19"/>
              </w:rPr>
              <w:t>obrt</w:t>
            </w:r>
            <w:proofErr w:type="spellEnd"/>
            <w:r w:rsidR="002A20A4">
              <w:rPr>
                <w:sz w:val="19"/>
              </w:rPr>
              <w:t xml:space="preserve">   ☐ </w:t>
            </w:r>
            <w:proofErr w:type="spellStart"/>
            <w:r w:rsidR="002A20A4">
              <w:rPr>
                <w:sz w:val="19"/>
              </w:rPr>
              <w:t>drugo</w:t>
            </w:r>
            <w:proofErr w:type="spellEnd"/>
          </w:p>
        </w:tc>
      </w:tr>
      <w:tr w:rsidR="0078561A" w14:paraId="045838EE" w14:textId="77777777">
        <w:trPr>
          <w:jc w:val="center"/>
        </w:trPr>
        <w:tc>
          <w:tcPr>
            <w:tcW w:w="3402" w:type="dxa"/>
            <w:shd w:val="clear" w:color="auto" w:fill="EDEDED"/>
            <w:vAlign w:val="center"/>
          </w:tcPr>
          <w:p w14:paraId="63FE78A7" w14:textId="77777777" w:rsidR="0078561A" w:rsidRDefault="00000000">
            <w:r>
              <w:rPr>
                <w:b/>
                <w:sz w:val="19"/>
              </w:rPr>
              <w:t>OIB:</w:t>
            </w:r>
          </w:p>
        </w:tc>
        <w:tc>
          <w:tcPr>
            <w:tcW w:w="5669" w:type="dxa"/>
            <w:vAlign w:val="center"/>
          </w:tcPr>
          <w:p w14:paraId="346791FC" w14:textId="77777777" w:rsidR="0078561A" w:rsidRDefault="00000000">
            <w:r>
              <w:rPr>
                <w:sz w:val="19"/>
              </w:rPr>
              <w:t>____________________________________________________________</w:t>
            </w:r>
          </w:p>
        </w:tc>
      </w:tr>
      <w:tr w:rsidR="0078561A" w14:paraId="5928084A" w14:textId="77777777">
        <w:trPr>
          <w:jc w:val="center"/>
        </w:trPr>
        <w:tc>
          <w:tcPr>
            <w:tcW w:w="3402" w:type="dxa"/>
            <w:shd w:val="clear" w:color="auto" w:fill="EDEDED"/>
            <w:vAlign w:val="center"/>
          </w:tcPr>
          <w:p w14:paraId="478CC7C5" w14:textId="77777777" w:rsidR="0078561A" w:rsidRDefault="00000000">
            <w:r>
              <w:rPr>
                <w:b/>
                <w:sz w:val="19"/>
              </w:rPr>
              <w:t xml:space="preserve">Adresa </w:t>
            </w:r>
            <w:proofErr w:type="spellStart"/>
            <w:r>
              <w:rPr>
                <w:b/>
                <w:sz w:val="19"/>
              </w:rPr>
              <w:t>sjedišta</w:t>
            </w:r>
            <w:proofErr w:type="spellEnd"/>
            <w:r>
              <w:rPr>
                <w:b/>
                <w:sz w:val="19"/>
              </w:rPr>
              <w:t>:</w:t>
            </w:r>
          </w:p>
        </w:tc>
        <w:tc>
          <w:tcPr>
            <w:tcW w:w="5669" w:type="dxa"/>
            <w:vAlign w:val="center"/>
          </w:tcPr>
          <w:p w14:paraId="7ED8AB14" w14:textId="77777777" w:rsidR="0078561A" w:rsidRDefault="00000000">
            <w:r>
              <w:rPr>
                <w:sz w:val="19"/>
              </w:rPr>
              <w:t>____________________________________________________________</w:t>
            </w:r>
          </w:p>
        </w:tc>
      </w:tr>
      <w:tr w:rsidR="0078561A" w14:paraId="46B541F7" w14:textId="77777777">
        <w:trPr>
          <w:jc w:val="center"/>
        </w:trPr>
        <w:tc>
          <w:tcPr>
            <w:tcW w:w="3402" w:type="dxa"/>
            <w:shd w:val="clear" w:color="auto" w:fill="EDEDED"/>
            <w:vAlign w:val="center"/>
          </w:tcPr>
          <w:p w14:paraId="6FD2D99E" w14:textId="77777777" w:rsidR="0078561A" w:rsidRDefault="00000000">
            <w:proofErr w:type="spellStart"/>
            <w:r>
              <w:rPr>
                <w:b/>
                <w:sz w:val="19"/>
              </w:rPr>
              <w:t>Kontakt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osoba</w:t>
            </w:r>
            <w:proofErr w:type="spellEnd"/>
            <w:r>
              <w:rPr>
                <w:b/>
                <w:sz w:val="19"/>
              </w:rPr>
              <w:t>:</w:t>
            </w:r>
          </w:p>
        </w:tc>
        <w:tc>
          <w:tcPr>
            <w:tcW w:w="5669" w:type="dxa"/>
            <w:vAlign w:val="center"/>
          </w:tcPr>
          <w:p w14:paraId="06F38155" w14:textId="77777777" w:rsidR="0078561A" w:rsidRDefault="00000000">
            <w:r>
              <w:rPr>
                <w:sz w:val="19"/>
              </w:rPr>
              <w:t>____________________________________________________________</w:t>
            </w:r>
          </w:p>
        </w:tc>
      </w:tr>
      <w:tr w:rsidR="0078561A" w14:paraId="6CD8378E" w14:textId="77777777">
        <w:trPr>
          <w:jc w:val="center"/>
        </w:trPr>
        <w:tc>
          <w:tcPr>
            <w:tcW w:w="3402" w:type="dxa"/>
            <w:shd w:val="clear" w:color="auto" w:fill="EDEDED"/>
            <w:vAlign w:val="center"/>
          </w:tcPr>
          <w:p w14:paraId="32B08164" w14:textId="77777777" w:rsidR="0078561A" w:rsidRDefault="00000000">
            <w:proofErr w:type="spellStart"/>
            <w:r>
              <w:rPr>
                <w:b/>
                <w:sz w:val="19"/>
              </w:rPr>
              <w:t>Telefon</w:t>
            </w:r>
            <w:proofErr w:type="spellEnd"/>
            <w:r>
              <w:rPr>
                <w:b/>
                <w:sz w:val="19"/>
              </w:rPr>
              <w:t>:</w:t>
            </w:r>
          </w:p>
        </w:tc>
        <w:tc>
          <w:tcPr>
            <w:tcW w:w="5669" w:type="dxa"/>
            <w:vAlign w:val="center"/>
          </w:tcPr>
          <w:p w14:paraId="386098F1" w14:textId="77777777" w:rsidR="0078561A" w:rsidRDefault="00000000">
            <w:r>
              <w:rPr>
                <w:sz w:val="19"/>
              </w:rPr>
              <w:t>____________________________________________________________</w:t>
            </w:r>
          </w:p>
        </w:tc>
      </w:tr>
      <w:tr w:rsidR="0078561A" w14:paraId="02594E88" w14:textId="77777777">
        <w:trPr>
          <w:jc w:val="center"/>
        </w:trPr>
        <w:tc>
          <w:tcPr>
            <w:tcW w:w="3402" w:type="dxa"/>
            <w:shd w:val="clear" w:color="auto" w:fill="EDEDED"/>
            <w:vAlign w:val="center"/>
          </w:tcPr>
          <w:p w14:paraId="3DD832E7" w14:textId="77777777" w:rsidR="0078561A" w:rsidRDefault="00000000">
            <w:r>
              <w:rPr>
                <w:b/>
                <w:sz w:val="19"/>
              </w:rPr>
              <w:t>E-mail:</w:t>
            </w:r>
          </w:p>
        </w:tc>
        <w:tc>
          <w:tcPr>
            <w:tcW w:w="5669" w:type="dxa"/>
            <w:vAlign w:val="center"/>
          </w:tcPr>
          <w:p w14:paraId="2A25AC8C" w14:textId="77777777" w:rsidR="0078561A" w:rsidRDefault="00000000">
            <w:r>
              <w:rPr>
                <w:sz w:val="19"/>
              </w:rPr>
              <w:t>____________________________________________________________</w:t>
            </w:r>
          </w:p>
        </w:tc>
      </w:tr>
    </w:tbl>
    <w:p w14:paraId="37265873" w14:textId="77777777" w:rsidR="0078561A" w:rsidRDefault="0078561A"/>
    <w:p w14:paraId="551C1197" w14:textId="57CDD60F" w:rsidR="0078561A" w:rsidRDefault="00000000">
      <w:pPr>
        <w:pStyle w:val="Naslov2"/>
        <w:spacing w:before="160" w:after="80"/>
      </w:pPr>
      <w:proofErr w:type="spellStart"/>
      <w:r>
        <w:t>Planirana</w:t>
      </w:r>
      <w:proofErr w:type="spellEnd"/>
      <w:r>
        <w:t xml:space="preserve"> </w:t>
      </w:r>
      <w:proofErr w:type="spellStart"/>
      <w:r>
        <w:t>ponuda</w:t>
      </w:r>
      <w:proofErr w:type="spellEnd"/>
      <w:r>
        <w:t xml:space="preserve"> </w:t>
      </w:r>
      <w:proofErr w:type="spellStart"/>
      <w:r>
        <w:t>hrane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pića</w:t>
      </w:r>
      <w:proofErr w:type="spellEnd"/>
      <w:r w:rsidR="00AB137E">
        <w:t xml:space="preserve">, za </w:t>
      </w:r>
      <w:proofErr w:type="spellStart"/>
      <w:r w:rsidR="00AB137E">
        <w:t>djecu</w:t>
      </w:r>
      <w:proofErr w:type="spellEnd"/>
      <w:r w:rsidR="00AB137E">
        <w:t xml:space="preserve"> </w:t>
      </w:r>
      <w:proofErr w:type="gramStart"/>
      <w:r w:rsidR="00AB137E">
        <w:t>( hot</w:t>
      </w:r>
      <w:proofErr w:type="gramEnd"/>
      <w:r w:rsidR="00AB137E">
        <w:t>-</w:t>
      </w:r>
      <w:proofErr w:type="gramStart"/>
      <w:r w:rsidR="00AB137E">
        <w:t>dog )</w:t>
      </w:r>
      <w:proofErr w:type="gramEnd"/>
      <w:r w:rsidR="00AB137E">
        <w:t xml:space="preserve">, </w:t>
      </w:r>
      <w:proofErr w:type="spellStart"/>
      <w:r w:rsidR="00AB137E">
        <w:t>mladež</w:t>
      </w:r>
      <w:proofErr w:type="spellEnd"/>
      <w:r w:rsidR="00AB137E">
        <w:t xml:space="preserve"> </w:t>
      </w:r>
      <w:proofErr w:type="spellStart"/>
      <w:r w:rsidR="00AB137E">
        <w:t>i</w:t>
      </w:r>
      <w:proofErr w:type="spellEnd"/>
      <w:r w:rsidR="00AB137E">
        <w:t xml:space="preserve"> </w:t>
      </w:r>
      <w:proofErr w:type="spellStart"/>
      <w:r w:rsidR="00AB137E">
        <w:t>odrasli</w:t>
      </w:r>
      <w:proofErr w:type="spellEnd"/>
      <w:r w:rsidR="00AB137E">
        <w:t xml:space="preserve"> </w:t>
      </w:r>
    </w:p>
    <w:p w14:paraId="30DBA838" w14:textId="77777777" w:rsidR="0078561A" w:rsidRDefault="00000000">
      <w:pPr>
        <w:spacing w:after="60"/>
        <w:jc w:val="both"/>
      </w:pPr>
      <w:proofErr w:type="spellStart"/>
      <w:r>
        <w:t>Opis</w:t>
      </w:r>
      <w:proofErr w:type="spellEnd"/>
      <w:r>
        <w:t xml:space="preserve"> </w:t>
      </w:r>
      <w:proofErr w:type="spellStart"/>
      <w:r>
        <w:t>ponude</w:t>
      </w:r>
      <w:proofErr w:type="spellEnd"/>
      <w:r>
        <w:t>:</w:t>
      </w:r>
    </w:p>
    <w:p w14:paraId="75D1486D" w14:textId="77777777" w:rsidR="0078561A" w:rsidRDefault="00000000">
      <w:r>
        <w:t>________________________________________________________________________________</w:t>
      </w:r>
    </w:p>
    <w:p w14:paraId="78D486DD" w14:textId="77777777" w:rsidR="0078561A" w:rsidRDefault="00000000">
      <w:r>
        <w:t>________________________________________________________________________________</w:t>
      </w:r>
    </w:p>
    <w:p w14:paraId="0C46C380" w14:textId="77777777" w:rsidR="0078561A" w:rsidRDefault="00000000">
      <w:r>
        <w:t>________________________________________________________________________________</w:t>
      </w:r>
    </w:p>
    <w:p w14:paraId="11C6B8AE" w14:textId="77777777" w:rsidR="0078561A" w:rsidRDefault="00000000">
      <w:r>
        <w:t>________________________________________________________________________________</w:t>
      </w:r>
    </w:p>
    <w:p w14:paraId="0FA7A103" w14:textId="77777777" w:rsidR="0078561A" w:rsidRDefault="00000000">
      <w:r>
        <w:t>________________________________________________________________________________</w:t>
      </w:r>
    </w:p>
    <w:p w14:paraId="2CD8B39A" w14:textId="77777777" w:rsidR="0078561A" w:rsidRDefault="00000000">
      <w:pPr>
        <w:pStyle w:val="Naslov2"/>
        <w:spacing w:before="160" w:after="80"/>
      </w:pPr>
      <w:proofErr w:type="spellStart"/>
      <w:r>
        <w:t>Okvirni</w:t>
      </w:r>
      <w:proofErr w:type="spellEnd"/>
      <w:r>
        <w:t xml:space="preserve"> </w:t>
      </w:r>
      <w:proofErr w:type="spellStart"/>
      <w:r>
        <w:t>cjenik</w:t>
      </w:r>
      <w:proofErr w:type="spellEnd"/>
    </w:p>
    <w:p w14:paraId="106EE7AD" w14:textId="77777777" w:rsidR="0078561A" w:rsidRDefault="00000000">
      <w:pPr>
        <w:spacing w:after="60"/>
        <w:jc w:val="both"/>
      </w:pPr>
      <w:proofErr w:type="spellStart"/>
      <w:r>
        <w:t>Navesti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cijene</w:t>
      </w:r>
      <w:proofErr w:type="spellEnd"/>
      <w:r>
        <w:t xml:space="preserve"> </w:t>
      </w:r>
      <w:proofErr w:type="spellStart"/>
      <w:r>
        <w:t>hrane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pića</w:t>
      </w:r>
      <w:proofErr w:type="spellEnd"/>
      <w:r>
        <w:t>:</w:t>
      </w:r>
    </w:p>
    <w:p w14:paraId="09BA8B54" w14:textId="77777777" w:rsidR="0078561A" w:rsidRDefault="00000000">
      <w:r>
        <w:t>________________________________________________________________________________</w:t>
      </w:r>
    </w:p>
    <w:p w14:paraId="547FC0D3" w14:textId="77777777" w:rsidR="0078561A" w:rsidRDefault="00000000">
      <w:r>
        <w:t>________________________________________________________________________________</w:t>
      </w:r>
    </w:p>
    <w:p w14:paraId="4415380B" w14:textId="77777777" w:rsidR="0078561A" w:rsidRDefault="00000000">
      <w:r>
        <w:t>________________________________________________________________________________</w:t>
      </w:r>
    </w:p>
    <w:p w14:paraId="7D13CC38" w14:textId="77777777" w:rsidR="0078561A" w:rsidRDefault="00000000">
      <w:r>
        <w:t>________________________________________________________________________________</w:t>
      </w:r>
    </w:p>
    <w:p w14:paraId="7B8E7275" w14:textId="77777777" w:rsidR="0078561A" w:rsidRDefault="00000000">
      <w:r>
        <w:t>________________________________________________________________________________</w:t>
      </w:r>
    </w:p>
    <w:p w14:paraId="22C9E4EC" w14:textId="77777777" w:rsidR="0078561A" w:rsidRDefault="00000000">
      <w:pPr>
        <w:pStyle w:val="Naslov2"/>
        <w:spacing w:before="160" w:after="80"/>
      </w:pPr>
      <w:proofErr w:type="spellStart"/>
      <w:r>
        <w:t>Oprema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ponuditelj</w:t>
      </w:r>
      <w:proofErr w:type="spellEnd"/>
      <w:r>
        <w:t xml:space="preserve"> </w:t>
      </w:r>
      <w:proofErr w:type="spellStart"/>
      <w:r>
        <w:t>osigurava</w:t>
      </w:r>
      <w:proofErr w:type="spellEnd"/>
    </w:p>
    <w:p w14:paraId="365FF34C" w14:textId="77777777" w:rsidR="0078561A" w:rsidRDefault="00000000">
      <w:pPr>
        <w:spacing w:after="60"/>
        <w:jc w:val="both"/>
      </w:pPr>
      <w:proofErr w:type="spellStart"/>
      <w:r>
        <w:t>Navesti</w:t>
      </w:r>
      <w:proofErr w:type="spellEnd"/>
      <w:r>
        <w:t xml:space="preserve"> </w:t>
      </w:r>
      <w:proofErr w:type="spellStart"/>
      <w:r>
        <w:t>opremu</w:t>
      </w:r>
      <w:proofErr w:type="spellEnd"/>
      <w:r>
        <w:t xml:space="preserve">, </w:t>
      </w:r>
      <w:proofErr w:type="spellStart"/>
      <w:r>
        <w:t>uređaje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ostala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rada:</w:t>
      </w:r>
    </w:p>
    <w:p w14:paraId="1A0581FA" w14:textId="77777777" w:rsidR="0078561A" w:rsidRDefault="00000000">
      <w:r>
        <w:t>________________________________________________________________________________</w:t>
      </w:r>
    </w:p>
    <w:p w14:paraId="605825B7" w14:textId="77777777" w:rsidR="0078561A" w:rsidRDefault="00000000">
      <w:r>
        <w:t>________________________________________________________________________________</w:t>
      </w:r>
    </w:p>
    <w:p w14:paraId="30ABCBC7" w14:textId="77777777" w:rsidR="0078561A" w:rsidRDefault="00000000">
      <w:r>
        <w:t>________________________________________________________________________________</w:t>
      </w:r>
    </w:p>
    <w:p w14:paraId="49B55328" w14:textId="77777777" w:rsidR="0078561A" w:rsidRDefault="00000000">
      <w:r>
        <w:t>________________________________________________________________________________</w:t>
      </w:r>
    </w:p>
    <w:p w14:paraId="4C43F268" w14:textId="4C861D46" w:rsidR="0078561A" w:rsidRDefault="00000000">
      <w:pPr>
        <w:pStyle w:val="Naslov2"/>
        <w:spacing w:before="160" w:after="80"/>
      </w:pPr>
      <w:proofErr w:type="spellStart"/>
      <w:r>
        <w:t>Ponuđena</w:t>
      </w:r>
      <w:proofErr w:type="spellEnd"/>
      <w:r>
        <w:t xml:space="preserve"> </w:t>
      </w:r>
      <w:proofErr w:type="spellStart"/>
      <w:r>
        <w:t>naknada</w:t>
      </w:r>
      <w:proofErr w:type="spellEnd"/>
      <w:r>
        <w:t xml:space="preserve"> </w:t>
      </w:r>
      <w:proofErr w:type="spellStart"/>
      <w:r>
        <w:t>organizatoru</w:t>
      </w:r>
      <w:proofErr w:type="spellEnd"/>
    </w:p>
    <w:p w14:paraId="65B7678E" w14:textId="77777777" w:rsidR="0078561A" w:rsidRDefault="00000000">
      <w:pPr>
        <w:spacing w:after="60"/>
        <w:jc w:val="both"/>
      </w:pPr>
      <w:proofErr w:type="spellStart"/>
      <w:r>
        <w:t>Iznos</w:t>
      </w:r>
      <w:proofErr w:type="spellEnd"/>
      <w:r>
        <w:t xml:space="preserve"> /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naknade</w:t>
      </w:r>
      <w:proofErr w:type="spellEnd"/>
      <w:r>
        <w:t>: ____________________________________________________________</w:t>
      </w:r>
    </w:p>
    <w:p w14:paraId="480CA261" w14:textId="77777777" w:rsidR="0078561A" w:rsidRDefault="00000000">
      <w:pPr>
        <w:pStyle w:val="Naslov2"/>
        <w:spacing w:before="160" w:after="80"/>
      </w:pPr>
      <w:proofErr w:type="spellStart"/>
      <w:r>
        <w:lastRenderedPageBreak/>
        <w:t>Izjava</w:t>
      </w:r>
      <w:proofErr w:type="spellEnd"/>
      <w:r>
        <w:t xml:space="preserve"> </w:t>
      </w:r>
      <w:proofErr w:type="spellStart"/>
      <w:r>
        <w:t>podnositelja</w:t>
      </w:r>
      <w:proofErr w:type="spellEnd"/>
      <w:r>
        <w:t xml:space="preserve"> </w:t>
      </w:r>
      <w:proofErr w:type="spellStart"/>
      <w:r>
        <w:t>prijave</w:t>
      </w:r>
      <w:proofErr w:type="spellEnd"/>
    </w:p>
    <w:p w14:paraId="27BE3D61" w14:textId="77777777" w:rsidR="0078561A" w:rsidRDefault="00000000">
      <w:pPr>
        <w:spacing w:after="60"/>
        <w:jc w:val="both"/>
      </w:pPr>
      <w:proofErr w:type="spellStart"/>
      <w:r>
        <w:t>Podnositelj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izjavljuje</w:t>
      </w:r>
      <w:proofErr w:type="spellEnd"/>
      <w:r>
        <w:t xml:space="preserve"> da je </w:t>
      </w:r>
      <w:proofErr w:type="spellStart"/>
      <w:r>
        <w:t>upoznat</w:t>
      </w:r>
      <w:proofErr w:type="spellEnd"/>
      <w:r>
        <w:t xml:space="preserve"> s </w:t>
      </w:r>
      <w:proofErr w:type="spellStart"/>
      <w:r>
        <w:t>uvjetima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da </w:t>
      </w:r>
      <w:proofErr w:type="spellStart"/>
      <w:r>
        <w:t>ih</w:t>
      </w:r>
      <w:proofErr w:type="spellEnd"/>
      <w:r>
        <w:t xml:space="preserve"> u </w:t>
      </w:r>
      <w:proofErr w:type="spellStart"/>
      <w:r>
        <w:t>cijelosti</w:t>
      </w:r>
      <w:proofErr w:type="spellEnd"/>
      <w:r>
        <w:t xml:space="preserve"> </w:t>
      </w:r>
      <w:proofErr w:type="spellStart"/>
      <w:r>
        <w:t>prihvaća</w:t>
      </w:r>
      <w:proofErr w:type="spellEnd"/>
      <w:r>
        <w:t>.</w:t>
      </w:r>
    </w:p>
    <w:p w14:paraId="4845796C" w14:textId="77777777" w:rsidR="0078561A" w:rsidRDefault="00000000">
      <w:pPr>
        <w:spacing w:after="60"/>
        <w:jc w:val="both"/>
      </w:pPr>
      <w:proofErr w:type="spellStart"/>
      <w:r>
        <w:t>Podnositelj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izjavljuje</w:t>
      </w:r>
      <w:proofErr w:type="spellEnd"/>
      <w:r>
        <w:t xml:space="preserve"> da </w:t>
      </w:r>
      <w:proofErr w:type="spellStart"/>
      <w:r>
        <w:t>će</w:t>
      </w:r>
      <w:proofErr w:type="spellEnd"/>
      <w:r>
        <w:t xml:space="preserve"> </w:t>
      </w:r>
      <w:proofErr w:type="spellStart"/>
      <w:r>
        <w:t>samostalno</w:t>
      </w:r>
      <w:proofErr w:type="spellEnd"/>
      <w:r>
        <w:t xml:space="preserve"> </w:t>
      </w:r>
      <w:proofErr w:type="spellStart"/>
      <w:r>
        <w:t>osigurati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potrebno</w:t>
      </w:r>
      <w:proofErr w:type="spellEnd"/>
      <w:r>
        <w:t xml:space="preserve"> za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ugostiteljske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šatora</w:t>
      </w:r>
      <w:proofErr w:type="spellEnd"/>
      <w:r>
        <w:t xml:space="preserve">, </w:t>
      </w:r>
      <w:proofErr w:type="spellStart"/>
      <w:r>
        <w:t>stolova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klupa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osigurava</w:t>
      </w:r>
      <w:proofErr w:type="spellEnd"/>
      <w:r>
        <w:t xml:space="preserve"> </w:t>
      </w:r>
      <w:proofErr w:type="spellStart"/>
      <w:r>
        <w:t>organizator</w:t>
      </w:r>
      <w:proofErr w:type="spellEnd"/>
      <w:r>
        <w:t>.</w:t>
      </w:r>
    </w:p>
    <w:p w14:paraId="2C4FED24" w14:textId="77777777" w:rsidR="0078561A" w:rsidRDefault="00000000">
      <w:pPr>
        <w:spacing w:after="60"/>
        <w:jc w:val="both"/>
      </w:pPr>
      <w:proofErr w:type="spellStart"/>
      <w:r>
        <w:t>Podnositelj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izjavljuje</w:t>
      </w:r>
      <w:proofErr w:type="spellEnd"/>
      <w:r>
        <w:t xml:space="preserve"> da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pridržavati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važećih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 koji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ugostiteljske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, </w:t>
      </w:r>
      <w:proofErr w:type="spellStart"/>
      <w:r>
        <w:t>promet</w:t>
      </w:r>
      <w:proofErr w:type="spellEnd"/>
      <w:r>
        <w:t xml:space="preserve"> </w:t>
      </w:r>
      <w:proofErr w:type="spellStart"/>
      <w:r>
        <w:t>hrane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pića</w:t>
      </w:r>
      <w:proofErr w:type="spellEnd"/>
      <w:r>
        <w:t xml:space="preserve">, </w:t>
      </w:r>
      <w:proofErr w:type="spellStart"/>
      <w:r>
        <w:t>higijenu</w:t>
      </w:r>
      <w:proofErr w:type="spellEnd"/>
      <w:r>
        <w:t xml:space="preserve">, </w:t>
      </w:r>
      <w:proofErr w:type="spellStart"/>
      <w:r>
        <w:t>sigurnost</w:t>
      </w:r>
      <w:proofErr w:type="spellEnd"/>
      <w:r>
        <w:t xml:space="preserve">, </w:t>
      </w:r>
      <w:proofErr w:type="spellStart"/>
      <w:r>
        <w:t>fiskalizaciju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potrošača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primjenjivi</w:t>
      </w:r>
      <w:proofErr w:type="spellEnd"/>
      <w:r>
        <w:t>.</w:t>
      </w:r>
    </w:p>
    <w:p w14:paraId="11494DCE" w14:textId="77777777" w:rsidR="0078561A" w:rsidRDefault="00000000">
      <w:r>
        <w:br/>
      </w:r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datum: ______________________________</w:t>
      </w:r>
    </w:p>
    <w:p w14:paraId="443A9581" w14:textId="77777777" w:rsidR="0078561A" w:rsidRDefault="00000000">
      <w:pPr>
        <w:jc w:val="right"/>
      </w:pPr>
      <w:r>
        <w:br/>
      </w:r>
      <w:proofErr w:type="spellStart"/>
      <w:r>
        <w:t>Potpis</w:t>
      </w:r>
      <w:proofErr w:type="spellEnd"/>
      <w:r>
        <w:t xml:space="preserve"> </w:t>
      </w:r>
      <w:proofErr w:type="spellStart"/>
      <w:r>
        <w:t>odgovorne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pečat</w:t>
      </w:r>
      <w:proofErr w:type="spellEnd"/>
      <w:r>
        <w:t>:</w:t>
      </w:r>
      <w:r>
        <w:br/>
      </w:r>
      <w:r>
        <w:br/>
        <w:t>__________________________________</w:t>
      </w:r>
    </w:p>
    <w:sectPr w:rsidR="0078561A" w:rsidSect="00034616">
      <w:headerReference w:type="default" r:id="rId13"/>
      <w:footerReference w:type="default" r:id="rId14"/>
      <w:pgSz w:w="12240" w:h="15840"/>
      <w:pgMar w:top="1020" w:right="1134" w:bottom="96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212FB" w14:textId="77777777" w:rsidR="00DC2956" w:rsidRDefault="00DC2956">
      <w:pPr>
        <w:spacing w:after="0" w:line="240" w:lineRule="auto"/>
      </w:pPr>
      <w:r>
        <w:separator/>
      </w:r>
    </w:p>
  </w:endnote>
  <w:endnote w:type="continuationSeparator" w:id="0">
    <w:p w14:paraId="09F4246E" w14:textId="77777777" w:rsidR="00DC2956" w:rsidRDefault="00DC2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60FC7" w14:textId="77777777" w:rsidR="0078561A" w:rsidRDefault="00000000">
    <w:pPr>
      <w:pStyle w:val="Podnoje"/>
      <w:jc w:val="center"/>
    </w:pPr>
    <w:proofErr w:type="spellStart"/>
    <w:r>
      <w:rPr>
        <w:i/>
        <w:sz w:val="16"/>
      </w:rPr>
      <w:t>Javni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poziv</w:t>
    </w:r>
    <w:proofErr w:type="spellEnd"/>
    <w:r>
      <w:rPr>
        <w:i/>
        <w:sz w:val="16"/>
      </w:rPr>
      <w:t xml:space="preserve"> - </w:t>
    </w:r>
    <w:proofErr w:type="spellStart"/>
    <w:r>
      <w:rPr>
        <w:i/>
        <w:sz w:val="16"/>
      </w:rPr>
      <w:t>ugostiteljska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usluga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na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gradskom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vatrogasnom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natjecanju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96E52" w14:textId="77777777" w:rsidR="00DC2956" w:rsidRDefault="00DC2956">
      <w:pPr>
        <w:spacing w:after="0" w:line="240" w:lineRule="auto"/>
      </w:pPr>
      <w:r>
        <w:separator/>
      </w:r>
    </w:p>
  </w:footnote>
  <w:footnote w:type="continuationSeparator" w:id="0">
    <w:p w14:paraId="731D1B01" w14:textId="77777777" w:rsidR="00DC2956" w:rsidRDefault="00DC2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8A66D" w14:textId="77777777" w:rsidR="0078561A" w:rsidRDefault="00000000">
    <w:pPr>
      <w:pStyle w:val="Zaglavlje"/>
      <w:jc w:val="center"/>
    </w:pPr>
    <w:r>
      <w:rPr>
        <w:b/>
        <w:sz w:val="18"/>
      </w:rPr>
      <w:t>VATROGASNA ZAJEDNICA GRADA SVETOG IVANA ZELINE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5635384">
    <w:abstractNumId w:val="8"/>
  </w:num>
  <w:num w:numId="2" w16cid:durableId="1104308476">
    <w:abstractNumId w:val="6"/>
  </w:num>
  <w:num w:numId="3" w16cid:durableId="839004341">
    <w:abstractNumId w:val="5"/>
  </w:num>
  <w:num w:numId="4" w16cid:durableId="1083145426">
    <w:abstractNumId w:val="4"/>
  </w:num>
  <w:num w:numId="5" w16cid:durableId="992374827">
    <w:abstractNumId w:val="7"/>
  </w:num>
  <w:num w:numId="6" w16cid:durableId="1305702089">
    <w:abstractNumId w:val="3"/>
  </w:num>
  <w:num w:numId="7" w16cid:durableId="915435007">
    <w:abstractNumId w:val="2"/>
  </w:num>
  <w:num w:numId="8" w16cid:durableId="514929038">
    <w:abstractNumId w:val="1"/>
  </w:num>
  <w:num w:numId="9" w16cid:durableId="1149513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430A"/>
    <w:rsid w:val="00095519"/>
    <w:rsid w:val="0015074B"/>
    <w:rsid w:val="001C353C"/>
    <w:rsid w:val="002126B3"/>
    <w:rsid w:val="0028791E"/>
    <w:rsid w:val="0029639D"/>
    <w:rsid w:val="002A20A4"/>
    <w:rsid w:val="00326F90"/>
    <w:rsid w:val="003354A3"/>
    <w:rsid w:val="00344693"/>
    <w:rsid w:val="00383362"/>
    <w:rsid w:val="003966C8"/>
    <w:rsid w:val="003B6D51"/>
    <w:rsid w:val="003F503B"/>
    <w:rsid w:val="00465907"/>
    <w:rsid w:val="004F34D5"/>
    <w:rsid w:val="00540B70"/>
    <w:rsid w:val="00571745"/>
    <w:rsid w:val="006E3F1E"/>
    <w:rsid w:val="0078561A"/>
    <w:rsid w:val="00837A9A"/>
    <w:rsid w:val="00843134"/>
    <w:rsid w:val="008C6EC6"/>
    <w:rsid w:val="00901554"/>
    <w:rsid w:val="009E3A51"/>
    <w:rsid w:val="00AA1D8D"/>
    <w:rsid w:val="00AB137E"/>
    <w:rsid w:val="00AC2A9B"/>
    <w:rsid w:val="00AC7B6C"/>
    <w:rsid w:val="00B47730"/>
    <w:rsid w:val="00BC3C29"/>
    <w:rsid w:val="00C7691A"/>
    <w:rsid w:val="00C97CB2"/>
    <w:rsid w:val="00CB0664"/>
    <w:rsid w:val="00D01EC2"/>
    <w:rsid w:val="00DA18B7"/>
    <w:rsid w:val="00DC2956"/>
    <w:rsid w:val="00E075A7"/>
    <w:rsid w:val="00E73298"/>
    <w:rsid w:val="00ED3F38"/>
    <w:rsid w:val="00EF0BDC"/>
    <w:rsid w:val="00F00BE9"/>
    <w:rsid w:val="00F550E2"/>
    <w:rsid w:val="00FB29EE"/>
    <w:rsid w:val="00FC693F"/>
    <w:rsid w:val="00FD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663EAC"/>
  <w14:defaultImageDpi w14:val="330"/>
  <w15:docId w15:val="{87D6CAD4-D322-4B68-AB0A-1EE09061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Liberation Serif" w:eastAsia="Liberation Serif" w:hAnsi="Liberation Serif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/>
      <w:sz w:val="32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/>
      <w:sz w:val="24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eza">
    <w:name w:val="Hyperlink"/>
    <w:basedOn w:val="Zadanifontodlomka"/>
    <w:uiPriority w:val="99"/>
    <w:unhideWhenUsed/>
    <w:rsid w:val="00FD511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D5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takt@vzg-zelina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ontakt@vzg-zelin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takt@vzg-zelina.h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1282</Words>
  <Characters>7312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8577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Janko Houška</cp:lastModifiedBy>
  <cp:revision>6</cp:revision>
  <dcterms:created xsi:type="dcterms:W3CDTF">2026-05-26T07:24:00Z</dcterms:created>
  <dcterms:modified xsi:type="dcterms:W3CDTF">2026-05-26T09:21:00Z</dcterms:modified>
  <cp:category/>
</cp:coreProperties>
</file>